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b113e" w14:textId="a8b11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Бурабай аудандық мәслихатының 2019 жылғы 24 желтоқсандағы № 6С-52/1 "2020-2022 жылдарға арналған аудандық бюджет туралы" шешiмiне өзгерістер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2020 жылғы 22 маусымдағы № 6С-61/1 шешімі. Ақмола облысының Әділет департаментінде 2020 жылғы 30 маусымда № 7924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Бурабай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Бурабай аудандық мәслихатының "2020-2022 жылдарға арналған аудандық бюджет туралы" 2019 жылғы 24 желтоқсандағы № 6С-52/1 (Нормативтік құқықтық актілерді мемлекеттік тіркеу тізілімінде № 7611 болып тіркелген, 2020 жылғы 8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келесi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2020-2022 жылдарға арналған аудандық бюджет осы шешімнің 1, 2 және 3 қосымшаларына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15748991,0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2839130,0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24844,0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116600,0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12768417,0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20360333,5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96274,4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115659,4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19385,0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- 4707616,9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– 4707616,9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Бурабай аудандық мәслихатының көрсетілген шешiмінің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шешiмнiң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Ақмола облысының Әдiлет департаментiнде мемлекеттiк тiркелген күнінен бастап күшіне енедi және 2020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Бурабай 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LXІ (кезектен тыс)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М.Рахимжанов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Бурабай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У.Бейсенов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Бурабай ауданының әкімдігі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22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6С-61/1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6С-52/1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"/>
        <w:gridCol w:w="916"/>
        <w:gridCol w:w="590"/>
        <w:gridCol w:w="6830"/>
        <w:gridCol w:w="337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15748991,0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2839130,0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1647934,0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1647934,0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940566,0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940566,0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202741,0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14381,0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99910,0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80050,0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23599,0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23599,0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24844,0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10493,0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9725,0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116600,0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12768417,0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мемлекеттік басқару органдарынан трансферттер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151583,5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округтердің бюджеттерінен трансферттер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151583,5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12616833,5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12616833,5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9"/>
        <w:gridCol w:w="1221"/>
        <w:gridCol w:w="1221"/>
        <w:gridCol w:w="5649"/>
        <w:gridCol w:w="33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20360333,5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251270,8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17619,0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17169,0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112062,2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111362,2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40723,0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12348,5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12248,5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13563,1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13563,1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азаматтардың хал актілерін тіркеу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51583,0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азаматтардың хал актілерін тіркеу саласындағы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51583,0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әкімінің аппараты 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8682,0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8682,0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8682,0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7587710,7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7587710,7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5331327,0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101661,0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170173,0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871516,0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1016423,7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937447,7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азаматтардың хал актілерін тіркеу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924512,7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134791,1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254134,0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85190,6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көмекті көрсету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129452,0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және жеткізу бойынша қызметтерге ақы төлеу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46679,0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39403,0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143850,0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6910870,9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4370194,4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632350,0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1946,4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3653270,0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28623,0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2540676,5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22032,2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24091,2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үздіксіз жылумен жабдықтауды қамтамасыз ету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158996,0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560656,7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9556,3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638292,8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737665,0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215502,3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167884,0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679207,1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435162,0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322907,0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88323,0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188059,0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188058,0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ішкі саясат және дін істері бөлімі 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36744,2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10644,2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9276,0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19241,9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тәрбиесі, спорт және туризм саласында жергілікті деңгейде мемлекеттік саясатты іске асыру бойынша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10585,9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деңгейде спорт жарыстарын өткізу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8656,0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89910,8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шаруашылық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20723,0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20723,0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32171,8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18321,8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кенттердің, ауылдардың, ауылдық округтердің шекарасын белгілеу кезінде жүргізілетін жерге орналастыру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45822,2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31627,2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11626,2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3387454,1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3387454,1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280277,0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2857,4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инфрақұрылымының басым жобаларын іске асыру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211101,0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2713642,2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174167,5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297919,7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213481,0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213481,0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78563,7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56602,7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132904,5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132904,5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132904,5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131911,0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96274,4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115659,4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43741,5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43741,5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43741,5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71917,9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71917,9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маңызы бар қаланың, ауылдың, кенттің, ауылдық округтің бюджеттеріне кредит беру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71917,9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бөлінген бюджеттік кредиттеді өтеу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мамандандырылған ұйымдарға бөлінген бюджеттік кредиттерді өтеу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-4707616,9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4707616,9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22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6С-61/1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6С-52/1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облыстық бюджеттен нысаналы трансферттер мен бюджеттік кредиттер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92"/>
        <w:gridCol w:w="3608"/>
      </w:tblGrid>
      <w:tr>
        <w:trPr>
          <w:trHeight w:val="30" w:hRule="atLeast"/>
        </w:trPr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13063185,6</w:t>
            </w:r>
          </w:p>
        </w:tc>
      </w:tr>
      <w:tr>
        <w:trPr>
          <w:trHeight w:val="30" w:hRule="atLeast"/>
        </w:trPr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барлығы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8490868,5</w:t>
            </w:r>
          </w:p>
        </w:tc>
      </w:tr>
      <w:tr>
        <w:trPr>
          <w:trHeight w:val="30" w:hRule="atLeast"/>
        </w:trPr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3707436,8</w:t>
            </w:r>
          </w:p>
        </w:tc>
      </w:tr>
      <w:tr>
        <w:trPr>
          <w:trHeight w:val="30" w:hRule="atLeast"/>
        </w:trPr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iшiнде: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 атқару есебінің бірыңғай ақпараттық алаңын енгізуге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1398007,0</w:t>
            </w:r>
          </w:p>
        </w:tc>
      </w:tr>
      <w:tr>
        <w:trPr>
          <w:trHeight w:val="30" w:hRule="atLeast"/>
        </w:trPr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білім беру ұйымдарының педагогтарының жалақыларын арттыруға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80621,0</w:t>
            </w:r>
          </w:p>
        </w:tc>
      </w:tr>
      <w:tr>
        <w:trPr>
          <w:trHeight w:val="30" w:hRule="atLeast"/>
        </w:trPr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білім беру ұйымдарының педагогтарына біліктілік санаттары үшін қосымша ақы төлеуге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6345,0</w:t>
            </w:r>
          </w:p>
        </w:tc>
      </w:tr>
      <w:tr>
        <w:trPr>
          <w:trHeight w:val="30" w:hRule="atLeast"/>
        </w:trPr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берудің орташа ұйымдарын жан басына шаққанда қаржыландыруға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62020,0</w:t>
            </w:r>
          </w:p>
        </w:tc>
      </w:tr>
      <w:tr>
        <w:trPr>
          <w:trHeight w:val="30" w:hRule="atLeast"/>
        </w:trPr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орташа білім беру ұйымдарының педагогтарының жалақыларын арттыруға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282598,0</w:t>
            </w:r>
          </w:p>
        </w:tc>
      </w:tr>
      <w:tr>
        <w:trPr>
          <w:trHeight w:val="30" w:hRule="atLeast"/>
        </w:trPr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орташа білім беру ұйымдарының педагогтарына біліктілік санаттары үшін қосымша ақы төлеуге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228990,0</w:t>
            </w:r>
          </w:p>
        </w:tc>
      </w:tr>
      <w:tr>
        <w:trPr>
          <w:trHeight w:val="30" w:hRule="atLeast"/>
        </w:trPr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мектептерде IT сыныптарын ашуға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7448,0</w:t>
            </w:r>
          </w:p>
        </w:tc>
      </w:tr>
      <w:tr>
        <w:trPr>
          <w:trHeight w:val="30" w:hRule="atLeast"/>
        </w:trPr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 қамтылған отбасылардың балаларын ыстық тамақпен қамтамасыз етуге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26713,0</w:t>
            </w:r>
          </w:p>
        </w:tc>
      </w:tr>
      <w:tr>
        <w:trPr>
          <w:trHeight w:val="30" w:hRule="atLeast"/>
        </w:trPr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сынып оқушыларын ыстық тамақпен қамтамасыз етуге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40422,0</w:t>
            </w:r>
          </w:p>
        </w:tc>
      </w:tr>
      <w:tr>
        <w:trPr>
          <w:trHeight w:val="30" w:hRule="atLeast"/>
        </w:trPr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 қамтылған отбасылардың балаларын мектеп формасымен және кеңсе тауарларымен қамтамасыз етуге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24385,0</w:t>
            </w:r>
          </w:p>
        </w:tc>
      </w:tr>
      <w:tr>
        <w:trPr>
          <w:trHeight w:val="30" w:hRule="atLeast"/>
        </w:trPr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"Кәмелетке толмағандар арасында денсаулықты және өмірлік дағдыларды қалыптастыру және өзіне өзі қол жұмсаудың алдын алу" бағдарламасын енгізуге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4594,0</w:t>
            </w:r>
          </w:p>
        </w:tc>
      </w:tr>
      <w:tr>
        <w:trPr>
          <w:trHeight w:val="30" w:hRule="atLeast"/>
        </w:trPr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 үшін компьютердерді сатып алуға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26080,0</w:t>
            </w:r>
          </w:p>
        </w:tc>
      </w:tr>
      <w:tr>
        <w:trPr>
          <w:trHeight w:val="30" w:hRule="atLeast"/>
        </w:trPr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объектілеріне автобустарды сатып алуға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13065,0</w:t>
            </w:r>
          </w:p>
        </w:tc>
      </w:tr>
      <w:tr>
        <w:trPr>
          <w:trHeight w:val="30" w:hRule="atLeast"/>
        </w:trPr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робототехника кабинеттерді сатып алуға 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7745,0</w:t>
            </w:r>
          </w:p>
        </w:tc>
      </w:tr>
      <w:tr>
        <w:trPr>
          <w:trHeight w:val="30" w:hRule="atLeast"/>
        </w:trPr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ресурстық орталықтарды жаңғыртуға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11025,0</w:t>
            </w:r>
          </w:p>
        </w:tc>
      </w:tr>
      <w:tr>
        <w:trPr>
          <w:trHeight w:val="30" w:hRule="atLeast"/>
        </w:trPr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ұйымдарының педагог қызметкерлерінің 42 күнтізбелік күнге ұзақтығы 56 күнге дейін жыл сайынғы ақылы еңбек демалысын ұзартуға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5928,0</w:t>
            </w:r>
          </w:p>
        </w:tc>
      </w:tr>
      <w:tr>
        <w:trPr>
          <w:trHeight w:val="30" w:hRule="atLeast"/>
        </w:trPr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берудің бастауыш, негізгі және жалпы орта оқу бағдарламаларын білімнің жаңартылған мазмұны бойынша жүзеге асырған білім беру ұйымдарының мұғалімдеріне қосымша ақы төлеуге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522680,0</w:t>
            </w:r>
          </w:p>
        </w:tc>
      </w:tr>
      <w:tr>
        <w:trPr>
          <w:trHeight w:val="30" w:hRule="atLeast"/>
        </w:trPr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педагог-психологтарының лауазымдық жалақыларының мөлшерін арттыруға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5325,0</w:t>
            </w:r>
          </w:p>
        </w:tc>
      </w:tr>
      <w:tr>
        <w:trPr>
          <w:trHeight w:val="30" w:hRule="atLeast"/>
        </w:trPr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жаратылыстану-математикалық бағыттағы пәндерді ағылшын тілінде оқытқаны үшін қосымша ақы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5456,0</w:t>
            </w:r>
          </w:p>
        </w:tc>
      </w:tr>
      <w:tr>
        <w:trPr>
          <w:trHeight w:val="30" w:hRule="atLeast"/>
        </w:trPr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 стипендиясымен мұғалімдерге қосымша ақы төлеуге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7736,0</w:t>
            </w:r>
          </w:p>
        </w:tc>
      </w:tr>
      <w:tr>
        <w:trPr>
          <w:trHeight w:val="30" w:hRule="atLeast"/>
        </w:trPr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 мұғалім тілімгері үшін мұғалімдерге қосымша ақы төлеуге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3522,0</w:t>
            </w:r>
          </w:p>
        </w:tc>
      </w:tr>
      <w:tr>
        <w:trPr>
          <w:trHeight w:val="30" w:hRule="atLeast"/>
        </w:trPr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және жалпы орта білім берудің қызметкерлеріне сынып жетекшілері үшін қосымша ақы төлеуді арттыруға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8759,0</w:t>
            </w:r>
          </w:p>
        </w:tc>
      </w:tr>
      <w:tr>
        <w:trPr>
          <w:trHeight w:val="30" w:hRule="atLeast"/>
        </w:trPr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және жалпы орта білім берудің қызметкерлеріне дәптерлерді және жазба жұмыстарын тексергені үшін қосымша ақы төлеуді арттыруға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5455,0</w:t>
            </w:r>
          </w:p>
        </w:tc>
      </w:tr>
      <w:tr>
        <w:trPr>
          <w:trHeight w:val="30" w:hRule="atLeast"/>
        </w:trPr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ұйымдарының педагог қызметкерлерінің 42 күнтізбелік күнге ұзақтығы 56 күнге дейін жыл сайынғы ақылы еңбек демалысын ұзартуға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11095,0</w:t>
            </w:r>
          </w:p>
        </w:tc>
      </w:tr>
      <w:tr>
        <w:trPr>
          <w:trHeight w:val="30" w:hRule="atLeast"/>
        </w:trPr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қала) жұмыспен қамту, әлеуметтік бағдарламалар және азаматтардың хал актілерін тіркеу бөлімі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625669,1</w:t>
            </w:r>
          </w:p>
        </w:tc>
      </w:tr>
      <w:tr>
        <w:trPr>
          <w:trHeight w:val="30" w:hRule="atLeast"/>
        </w:trPr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төлеуге, соның ішінде: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217363,0</w:t>
            </w:r>
          </w:p>
        </w:tc>
      </w:tr>
      <w:tr>
        <w:trPr>
          <w:trHeight w:val="30" w:hRule="atLeast"/>
        </w:trPr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130133,0</w:t>
            </w:r>
          </w:p>
        </w:tc>
      </w:tr>
      <w:tr>
        <w:trPr>
          <w:trHeight w:val="30" w:hRule="atLeast"/>
        </w:trPr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кепілденген әлеуметтік пакет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87230,0</w:t>
            </w:r>
          </w:p>
        </w:tc>
      </w:tr>
      <w:tr>
        <w:trPr>
          <w:trHeight w:val="30" w:hRule="atLeast"/>
        </w:trPr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орналастыруға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29564,0</w:t>
            </w:r>
          </w:p>
        </w:tc>
      </w:tr>
      <w:tr>
        <w:trPr>
          <w:trHeight w:val="30" w:hRule="atLeast"/>
        </w:trPr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 құралдарымен қамтамасыз ету нормаларын арттыруға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17195,0</w:t>
            </w:r>
          </w:p>
        </w:tc>
      </w:tr>
      <w:tr>
        <w:trPr>
          <w:trHeight w:val="30" w:hRule="atLeast"/>
        </w:trPr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ымдау тілі маманының қызметтерін көрсетуге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5073,0</w:t>
            </w:r>
          </w:p>
        </w:tc>
      </w:tr>
      <w:tr>
        <w:trPr>
          <w:trHeight w:val="30" w:hRule="atLeast"/>
        </w:trPr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көмекші (компенсаторлық) құралдар тізбесін кеңейтуге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6325,0</w:t>
            </w:r>
          </w:p>
        </w:tc>
      </w:tr>
      <w:tr>
        <w:trPr>
          <w:trHeight w:val="30" w:hRule="atLeast"/>
        </w:trPr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нарығын дамытуға, соның ішінде: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55596,1</w:t>
            </w:r>
          </w:p>
        </w:tc>
      </w:tr>
      <w:tr>
        <w:trPr>
          <w:trHeight w:val="30" w:hRule="atLeast"/>
        </w:trPr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 және жастар тәжірибесін ішінара субсидиялауға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31387,0</w:t>
            </w:r>
          </w:p>
        </w:tc>
      </w:tr>
      <w:tr>
        <w:trPr>
          <w:trHeight w:val="30" w:hRule="atLeast"/>
        </w:trPr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Үкіметпен анықталған өңірлерге өз еркімен қоныс аударған тұлғаларға және қоныс аударуға жәрдемдесетін жұмыс берушілерге мемлекеттік қолдау шараларын көрсетуге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1675,1</w:t>
            </w:r>
          </w:p>
        </w:tc>
      </w:tr>
      <w:tr>
        <w:trPr>
          <w:trHeight w:val="30" w:hRule="atLeast"/>
        </w:trPr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бизнес-идеяларды жүзеге асыруға, соның ішінде NEET санатындағы жастар, аз қамтылған көп балалы отбасыларының мүшелері, аз қамтылған жұмысқа жарамды мүгедектерге мемлекеттік гранттарды ұсынуға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22534,0</w:t>
            </w:r>
          </w:p>
        </w:tc>
      </w:tr>
      <w:tr>
        <w:trPr>
          <w:trHeight w:val="30" w:hRule="atLeast"/>
        </w:trPr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мемлекеттік әлеуметтік ұйымдарында арнайы әлеуметтік қызметтерді ұсынатын қызметкерлердің жалақыларына қосымша ақы төлеу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26660,0</w:t>
            </w:r>
          </w:p>
        </w:tc>
      </w:tr>
      <w:tr>
        <w:trPr>
          <w:trHeight w:val="30" w:hRule="atLeast"/>
        </w:trPr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 бойынша халықтың төлемдерін өтеу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143850,0</w:t>
            </w:r>
          </w:p>
        </w:tc>
      </w:tr>
      <w:tr>
        <w:trPr>
          <w:trHeight w:val="30" w:hRule="atLeast"/>
        </w:trPr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 мерзімді кәсіптік оқытуды жүзеге асыруға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11745,0</w:t>
            </w:r>
          </w:p>
        </w:tc>
      </w:tr>
      <w:tr>
        <w:trPr>
          <w:trHeight w:val="30" w:hRule="atLeast"/>
        </w:trPr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көші-қон және оралмандар үшін тұрғын үйді жалдау (жалға алу) бойынша шығындарды өтеу бойынша субсидияға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2872,0</w:t>
            </w:r>
          </w:p>
        </w:tc>
      </w:tr>
      <w:tr>
        <w:trPr>
          <w:trHeight w:val="30" w:hRule="atLeast"/>
        </w:trPr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балалы аналараға және көп балалы отбасының балаларына жеңілдікпен жүруді қамтамасыз етуге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7248,0</w:t>
            </w:r>
          </w:p>
        </w:tc>
      </w:tr>
      <w:tr>
        <w:trPr>
          <w:trHeight w:val="30" w:hRule="atLeast"/>
        </w:trPr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"Инватакси" қызметін дамытуға мемлекеттік әлеуметтік тапсырысты орналастыру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28057,0</w:t>
            </w:r>
          </w:p>
        </w:tc>
      </w:tr>
      <w:tr>
        <w:trPr>
          <w:trHeight w:val="30" w:hRule="atLeast"/>
        </w:trPr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соғысының 75 жылдығына арналған бір реттік материалдық көмекті төлеуге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жұмыспен қамту орталығында әлеуметтік жұмыстар бойынша консультанттар мен ассистенттерді енгізуге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19721,0</w:t>
            </w:r>
          </w:p>
        </w:tc>
      </w:tr>
      <w:tr>
        <w:trPr>
          <w:trHeight w:val="30" w:hRule="atLeast"/>
        </w:trPr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139469,0</w:t>
            </w:r>
          </w:p>
        </w:tc>
      </w:tr>
      <w:tr>
        <w:trPr>
          <w:trHeight w:val="30" w:hRule="atLeast"/>
        </w:trPr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 мен мұрағат мекемелерінде ерекше еңбек жағдайлары үшін мемлекеттік мәдениет ұйымдары мен мұрағат мекемелерінің басқарушы және негізгі персоналына лауазымдық жалақыға қосымша ақы белгілеуге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28245,0</w:t>
            </w:r>
          </w:p>
        </w:tc>
      </w:tr>
      <w:tr>
        <w:trPr>
          <w:trHeight w:val="30" w:hRule="atLeast"/>
        </w:trPr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ауданының Оқжетпес ауылында "Оқжетпес" Мәдениет үйін ағымдағы жөндеу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ауданының Оқжетпес ауылында "Оқжетпес" Мәдениет үйіне материалдық-техникалық базаны сатып алу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11224,0</w:t>
            </w:r>
          </w:p>
        </w:tc>
      </w:tr>
      <w:tr>
        <w:trPr>
          <w:trHeight w:val="30" w:hRule="atLeast"/>
        </w:trPr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1081165,9</w:t>
            </w:r>
          </w:p>
        </w:tc>
      </w:tr>
      <w:tr>
        <w:trPr>
          <w:trHeight w:val="30" w:hRule="atLeast"/>
        </w:trPr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инфрақұрылымының басым жобаларын қаржыландыруға. "Бурабай-Қатаркөл" 0-20 км" автомобиль жолын күрделі жөндеу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211101,0</w:t>
            </w:r>
          </w:p>
        </w:tc>
      </w:tr>
      <w:tr>
        <w:trPr>
          <w:trHeight w:val="30" w:hRule="atLeast"/>
        </w:trPr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 көше жолдарын орташа жөндеу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428147,0</w:t>
            </w:r>
          </w:p>
        </w:tc>
      </w:tr>
      <w:tr>
        <w:trPr>
          <w:trHeight w:val="30" w:hRule="atLeast"/>
        </w:trPr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кентінде кентішілік жолдарды орташа жөндеу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71917,9</w:t>
            </w:r>
          </w:p>
        </w:tc>
      </w:tr>
      <w:tr>
        <w:trPr>
          <w:trHeight w:val="30" w:hRule="atLeast"/>
        </w:trPr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ауданының Қызылағаш ауылында кентішілік жолдарды орташа жөндеу (4,3 км)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70000,0</w:t>
            </w:r>
          </w:p>
        </w:tc>
      </w:tr>
      <w:tr>
        <w:trPr>
          <w:trHeight w:val="30" w:hRule="atLeast"/>
        </w:trPr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Зеленобор-Мәдениет автомобиль жолдарын орташа жөндеу (23 км)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300000,0</w:t>
            </w:r>
          </w:p>
        </w:tc>
      </w:tr>
      <w:tr>
        <w:trPr>
          <w:trHeight w:val="30" w:hRule="atLeast"/>
        </w:trPr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442425,8</w:t>
            </w:r>
          </w:p>
        </w:tc>
      </w:tr>
      <w:tr>
        <w:trPr>
          <w:trHeight w:val="30" w:hRule="atLeast"/>
        </w:trPr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қажеттіліктер үшін жер учаскелерін және жылжымайтын мүлікті алып қою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20022,5</w:t>
            </w:r>
          </w:p>
        </w:tc>
      </w:tr>
      <w:tr>
        <w:trPr>
          <w:trHeight w:val="30" w:hRule="atLeast"/>
        </w:trPr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қаласын абаттандыру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162901,0</w:t>
            </w:r>
          </w:p>
        </w:tc>
      </w:tr>
      <w:tr>
        <w:trPr>
          <w:trHeight w:val="30" w:hRule="atLeast"/>
        </w:trPr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Жылумен жабдықтаушы кәсіпорындарға жылу беру маусымын аяқтауға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кентінің сумен жабдықтау және су бұру жүйесінің қызмет етуі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 мен Оқжетпес ауылын абаттандыру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209502,3</w:t>
            </w:r>
          </w:p>
        </w:tc>
      </w:tr>
      <w:tr>
        <w:trPr>
          <w:trHeight w:val="30" w:hRule="atLeast"/>
        </w:trPr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кентіндегі 50 га алаңдағы егжей-тегжейлі жоспарлау жобасын түзету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нысаналы трансферттер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478341,7</w:t>
            </w:r>
          </w:p>
        </w:tc>
      </w:tr>
      <w:tr>
        <w:trPr>
          <w:trHeight w:val="30" w:hRule="atLeast"/>
        </w:trPr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соның ішінде: 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құрылыс бөлімі 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4498394,7</w:t>
            </w:r>
          </w:p>
        </w:tc>
      </w:tr>
      <w:tr>
        <w:trPr>
          <w:trHeight w:val="30" w:hRule="atLeast"/>
        </w:trPr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Қатаркөл көлінің маңында орналасқан балаларды сауықтыру орталықтарының су құбыры желілерін салу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714034,0</w:t>
            </w:r>
          </w:p>
        </w:tc>
      </w:tr>
      <w:tr>
        <w:trPr>
          <w:trHeight w:val="30" w:hRule="atLeast"/>
        </w:trPr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Бурабай ауданы Щучинск қаласының магистральдық су құбыры желілерін (4-ші кезек) қайта жаңарту және салу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849083,0</w:t>
            </w:r>
          </w:p>
        </w:tc>
      </w:tr>
      <w:tr>
        <w:trPr>
          <w:trHeight w:val="30" w:hRule="atLeast"/>
        </w:trPr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Ақмола облысы Бурабай ауданы Щучинск қаласының кварталішілік кәріз желілерін салу 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1686321,0</w:t>
            </w:r>
          </w:p>
        </w:tc>
      </w:tr>
      <w:tr>
        <w:trPr>
          <w:trHeight w:val="30" w:hRule="atLeast"/>
        </w:trPr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Бурабай ауданы Щучинск қаласы кварталішілік су құбыры тораптарын салу 4-кезек (93,08 км)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42338,0</w:t>
            </w:r>
          </w:p>
        </w:tc>
      </w:tr>
      <w:tr>
        <w:trPr>
          <w:trHeight w:val="30" w:hRule="atLeast"/>
        </w:trPr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Бурабай ауданы Қатаркөл ауылының су бұру нысандары мен желісінің объектілерін салу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132831,0</w:t>
            </w:r>
          </w:p>
        </w:tc>
      </w:tr>
      <w:tr>
        <w:trPr>
          <w:trHeight w:val="30" w:hRule="atLeast"/>
        </w:trPr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Ақмола облысы Бурабай ауданының Бурабай кентінің су бұру коллектор желісі (3-кезек) және кәріздік сорғы станциялары 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95845,0</w:t>
            </w:r>
          </w:p>
        </w:tc>
      </w:tr>
      <w:tr>
        <w:trPr>
          <w:trHeight w:val="30" w:hRule="atLeast"/>
        </w:trPr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ауданының Бурабай кентінің тазарту құрылыстарын салу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132818,0</w:t>
            </w:r>
          </w:p>
        </w:tc>
      </w:tr>
      <w:tr>
        <w:trPr>
          <w:trHeight w:val="30" w:hRule="atLeast"/>
        </w:trPr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қаласында Сәкен Сейфуллин көшесінде көше жарығын салу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қаласында Амангелді, Шоссейная көшесінде көше жарығын салу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6715,0</w:t>
            </w:r>
          </w:p>
        </w:tc>
      </w:tr>
      <w:tr>
        <w:trPr>
          <w:trHeight w:val="30" w:hRule="atLeast"/>
        </w:trPr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қаласында Мичурин, Морозов, Уәлиханов көшелерінде көше жарығын салу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4838,0</w:t>
            </w:r>
          </w:p>
        </w:tc>
      </w:tr>
      <w:tr>
        <w:trPr>
          <w:trHeight w:val="30" w:hRule="atLeast"/>
        </w:trPr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қаласында Трудовая, Коммунистическая көшелерінде көше жарығын салу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6508,0</w:t>
            </w:r>
          </w:p>
        </w:tc>
      </w:tr>
      <w:tr>
        <w:trPr>
          <w:trHeight w:val="30" w:hRule="atLeast"/>
        </w:trPr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ауданының Қызылағаш ауылында "Абылайхан атындағы орта мектебі" мемлекеттік мекемесінің төбесін (аралас шатырды шатырға ауыстыру) қайта жаңарту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56602,7</w:t>
            </w:r>
          </w:p>
        </w:tc>
      </w:tr>
      <w:tr>
        <w:trPr>
          <w:trHeight w:val="30" w:hRule="atLeast"/>
        </w:trPr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Бурабай ауданы Щучинск қаласының "Заречный" шағын ауданында су құбыры желілерінің құрылысына жобалау-сметалық құжаттама әзірлеу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344143,0</w:t>
            </w:r>
          </w:p>
        </w:tc>
      </w:tr>
      <w:tr>
        <w:trPr>
          <w:trHeight w:val="30" w:hRule="atLeast"/>
        </w:trPr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Бурабай ауданы Зеленый Бор ауылының жеке тұрғын үй құрылысы учаскелеріне инженерлік-коммуникациялық инфрақұрылым салу. Су құбыры.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266696,0</w:t>
            </w:r>
          </w:p>
        </w:tc>
      </w:tr>
      <w:tr>
        <w:trPr>
          <w:trHeight w:val="30" w:hRule="atLeast"/>
        </w:trPr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Щучинск қаласы Ботанический көшесі № 8Д жер телімі, мекен-жайы бойынша бес қабатты 45 пәтерлі тұрғын үйге сыртқы желілерін салу және абатандыру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15191,0</w:t>
            </w:r>
          </w:p>
        </w:tc>
      </w:tr>
      <w:tr>
        <w:trPr>
          <w:trHeight w:val="30" w:hRule="atLeast"/>
        </w:trPr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Бурабай ауданының Оқжетпес ауылында "Оқжетпес" Мәдениет үйінің төбесін (қосылған төбені шатырға ауыстыру) реконструкциялау 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94029,0</w:t>
            </w:r>
          </w:p>
        </w:tc>
      </w:tr>
      <w:tr>
        <w:trPr>
          <w:trHeight w:val="30" w:hRule="atLeast"/>
        </w:trPr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"Ақмола облысы, Щучинск қаласы, Заречный ықшам ауданы, 1-ші линия, 101Б учаскесі мекен жайы бойынша бес қабатты 60 пәтерлі тұрғын үйдің құрылысы" жобасына сараптама жүргізумен жобалау-сметалық құжаттама әзірлеу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2251,0</w:t>
            </w:r>
          </w:p>
        </w:tc>
      </w:tr>
      <w:tr>
        <w:trPr>
          <w:trHeight w:val="30" w:hRule="atLeast"/>
        </w:trPr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"Ақмола облысы, Щучинск қаласы, Қанай Би көшесі (№ 3 позиция) мекен жайы бойынша бес қабатты 50 пәтерлі тұрғын үйдің құрылысы" жобасына сараптама жүргізумен жобалау-сметалық құжаттама әзірлеу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2251,0</w:t>
            </w:r>
          </w:p>
        </w:tc>
      </w:tr>
      <w:tr>
        <w:trPr>
          <w:trHeight w:val="30" w:hRule="atLeast"/>
        </w:trPr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"Ақмола облысы, Щучинск қаласы, Нижняя көшесі (№ 1 позиция) мекен жайы бойынша тоғыз қабатты көппәтерлі тұрғын үй құрылысы" жобасына сараптама жүргізумен жобалау-сметалық құжаттама әзірлеу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"Ақмола облысы, Щучинск қаласы, Нижняя көшесі (№ 2 позиция) мекен жайы бойынша тоғыз қабатты көппәтерлі тұрғын үй құрылысы" жобасына сараптама жүргізумен жобалау-сметалық құжаттама әзірлеу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"Ақмола облысы, Щучинск қаласы, Нижняя көшесі (№ 3 позиция) мекен жайы бойынша тоғыз қабатты көппәтерлі тұрғын үй құрылысы" жобасына сараптама жүргізумен жобалау-сметалық құжаттама әзірлеу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279162,0</w:t>
            </w:r>
          </w:p>
        </w:tc>
      </w:tr>
      <w:tr>
        <w:trPr>
          <w:trHeight w:val="30" w:hRule="atLeast"/>
        </w:trPr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кентінің жол желісін дамыту құрылысы және реконструкциялау (III кезек) Автомобиль жолдары. 1-желі көшесі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195104,0</w:t>
            </w:r>
          </w:p>
        </w:tc>
      </w:tr>
      <w:tr>
        <w:trPr>
          <w:trHeight w:val="30" w:hRule="atLeast"/>
        </w:trPr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кентінің Жұмабаев көшесіндегі жол желісінің дамуының жұмыс жобасын түзету (Салу және реконструкциялау)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14058,0</w:t>
            </w:r>
          </w:p>
        </w:tc>
      </w:tr>
      <w:tr>
        <w:trPr>
          <w:trHeight w:val="30" w:hRule="atLeast"/>
        </w:trPr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ауданының Щучинск қаласы Горный шағын ауданында 800 орынға арналған мектепке керіберіс жол салу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70000,0</w:t>
            </w:r>
          </w:p>
        </w:tc>
      </w:tr>
      <w:tr>
        <w:trPr>
          <w:trHeight w:val="30" w:hRule="atLeast"/>
        </w:trPr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5875,0</w:t>
            </w:r>
          </w:p>
        </w:tc>
      </w:tr>
      <w:tr>
        <w:trPr>
          <w:trHeight w:val="30" w:hRule="atLeast"/>
        </w:trPr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"Бурабай Су Арнасы" шаруашылық жүргізу құқығындағы мемлекеттік коммуналдық мекемесінің жарғылық капиталын арттыру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5875,0</w:t>
            </w:r>
          </w:p>
        </w:tc>
      </w:tr>
      <w:tr>
        <w:trPr>
          <w:trHeight w:val="30" w:hRule="atLeast"/>
        </w:trPr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4572317,1</w:t>
            </w:r>
          </w:p>
        </w:tc>
      </w:tr>
      <w:tr>
        <w:trPr>
          <w:trHeight w:val="30" w:hRule="atLeast"/>
        </w:trPr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соның ішінде: 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43741,5</w:t>
            </w:r>
          </w:p>
        </w:tc>
      </w:tr>
      <w:tr>
        <w:trPr>
          <w:trHeight w:val="30" w:hRule="atLeast"/>
        </w:trPr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43741,5</w:t>
            </w:r>
          </w:p>
        </w:tc>
      </w:tr>
      <w:tr>
        <w:trPr>
          <w:trHeight w:val="30" w:hRule="atLeast"/>
        </w:trPr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932502,7</w:t>
            </w:r>
          </w:p>
        </w:tc>
      </w:tr>
      <w:tr>
        <w:trPr>
          <w:trHeight w:val="30" w:hRule="atLeast"/>
        </w:trPr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 мен ұйымдардың күрделі шығындары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932502,7</w:t>
            </w:r>
          </w:p>
        </w:tc>
      </w:tr>
      <w:tr>
        <w:trPr>
          <w:trHeight w:val="30" w:hRule="atLeast"/>
        </w:trPr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1345957,8</w:t>
            </w:r>
          </w:p>
        </w:tc>
      </w:tr>
      <w:tr>
        <w:trPr>
          <w:trHeight w:val="30" w:hRule="atLeast"/>
        </w:trPr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 тұрған жылу желілерін пайдалануға енгізуді ұйымдастыру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1345957,8</w:t>
            </w:r>
          </w:p>
        </w:tc>
      </w:tr>
      <w:tr>
        <w:trPr>
          <w:trHeight w:val="30" w:hRule="atLeast"/>
        </w:trPr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94029,0</w:t>
            </w:r>
          </w:p>
        </w:tc>
      </w:tr>
      <w:tr>
        <w:trPr>
          <w:trHeight w:val="30" w:hRule="atLeast"/>
        </w:trPr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94029,0</w:t>
            </w:r>
          </w:p>
        </w:tc>
      </w:tr>
      <w:tr>
        <w:trPr>
          <w:trHeight w:val="30" w:hRule="atLeast"/>
        </w:trPr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2056086,1</w:t>
            </w:r>
          </w:p>
        </w:tc>
      </w:tr>
      <w:tr>
        <w:trPr>
          <w:trHeight w:val="30" w:hRule="atLeast"/>
        </w:trPr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автокөлік жолдарын және елді мекендердің көшелерін күрделі және орташа жөндеу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1984168,2</w:t>
            </w:r>
          </w:p>
        </w:tc>
      </w:tr>
      <w:tr>
        <w:trPr>
          <w:trHeight w:val="30" w:hRule="atLeast"/>
        </w:trPr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қамтудың Жол картасы аясында шараларын қаржыландыру үшін аудандық маңызы бар қала, ауыл, кент, ауылдық округтың бюджеттерін несиелеу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71917,9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22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6С-61/1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6С-52/1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Щучинск қаласының, Бурабай кентінің және ауылдық округтердің бюджеттеріне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2"/>
        <w:gridCol w:w="4488"/>
      </w:tblGrid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462287,7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ағымдағы нысаналы трансферттер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390369,8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соның ішінде: 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бюджеттің трансферттері есебінен: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289120,2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 аппараты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 атқару есебінің бірыңғай ақпараттық алаңын енгзіуге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Веденов ауылдық округі әкімінің аппараты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Успеноюрьев ауылдық округінің аппараты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209502,3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кентінің әкімдігі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209502,3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кентін және Оқжетпес ауылын абаттандыру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209502,3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78917,9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кентінің әкімдігі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71917,9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кентінің кентіші жолдарын орташа жөндеу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71917,9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Абылайхан ауылдық округінің әкімдігі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аясында Бурабай ауданының Қызылағаш ауылы кентішілік жолдарын асфальтбетонды қабатымен орташа жөндеу (4,3 км)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трансферттер есебінен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63000,0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 бар қаланың) жолаушылар көлігі және автомобиль жолдары бөлімі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63000,0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Абылайхан ауылдық округінің әкімдігі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63000,0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жобасының аясында Бурабай ауданы Қызылағаш ауылындағы кентішілік жолдарды (4,3 км) асфальтбетонды жабынымен орташа жөндеу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63000,0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есебінен: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38249,6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 әкімінің аппаратына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жарықтандыруға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 жарықтандырудың берілетін объектілерін күтіп-ұстау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 бар қаланың) жолаушылар көлігі және автомобиль жолдары бөлімі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32249,6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ағымдағы жөндеуге трансферттер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32249,6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қаласының әкімдігі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кентінің әкімдігі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2043,3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Абылайхан ауылдық округінің әкімдігі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1728,9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Веденов ауылдық округінің әкімдігі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8487,6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Зеленобор ауылдық округінің әкімдігі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4243,8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Ұрымқайауылдық округінің әкімдігі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4086,6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Успеноюрьев ауылдық округінің әкімдігі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5659,4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кредиттер ішкі қарыздар қаражаты есебінен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71917,9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71917,9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аясында шараларды қаржыландыру үшін аудандық маңызы бар қала, ауыл, кент, ауылдық округ бюджеттерін несиелеу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71917,9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 әкімінің аппараты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71917,9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кентінің кентіші жолдарын ағымдағы жөндеу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71917,9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