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d2a0" w14:textId="6f3d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2016 жылғы 9 желтоқсандағы № 6С-9/2 "Бурабай аудандық мәслихат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22 маусымдағы № 6С-61/2 шешімі. Ақмола облысының Әділет департаментінде 2020 жылғы 25 маусымда № 7917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2016 жылғы 9 желтоқсандағы № 6С-9/2 "Бурабай аудандық мәслихат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 5670 болып тіркелген, 2017 жылғы 12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LXІ 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