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a4f" w14:textId="66d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20 сәуірдегі № 6С-58/1 шешімі. Ақмола облысының Әділет департаментінде 2020 жылғы 20 сәуірде № 7829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15660378,3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12679804,3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19591085,8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519341,0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538726,0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- 4450048,5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4450048,5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LVІІІ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15660378,3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12679804,3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12528259,8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331"/>
        <w:gridCol w:w="3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19591085,8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орындау және коммуналдық меншігін басқару саласындағы мемлекеттік саясатты іске асыру жөніндегі қызметтер)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өткізу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алулар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активтерді басқару және сатып алу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азаматтардың хал-актілерін тіркеу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азаматтардың хал-актілерін тіркеу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міндеттілік атқару шеберіндегі іс-шаралар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оларды сөндіру жөніндегі іс-шаралар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7693921,3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7693921,3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 мемлекеттік саясатты жүзеге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беруді оқыту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5332602,3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мектепке дейінгі ұйымдарында мемлекеттік білім беру тапсырысын жүзеге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мекмелер мен ұйымдардың күрделі шығындары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(сәбиді) күтіп ұстау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азаматтардың хал актілерін тіркеу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оқытылатын мүгедек-балаларды материалдық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көмекті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қызметін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7245801,3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 және (немесе) салу, қайта жаңарту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2572871,3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және тұрғын үй инспекциясы саласында мемлекеттік саясатты жүзеге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 тұрған жылу желілерін пайдалануға беруді ұйымдастыру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510808,2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ағымдағы нысаналы 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аббаттандыру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699462,9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тәлдерді дамыту және мәдениет саласында мемлекеттік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және дін ісі жөнінде бөлімі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саласында іс-шараларды іске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шынықтыру, спорт және туризм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жарыстарды өткізу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қолдауды көрсету бойынша шараларды іске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шаруашылық саласында мемлекеттік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аудан аумағында жер қатынастарын реттеу саласында мемлекеттік саясатты жүзеге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 мемлекеттік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 мемлекеттік саясатты жүзеге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2609737,9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2609737,9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автокөлік жолдары саласында мемлекеттік қызметті жүзеге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жүзеге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ағымдағы нысаналы 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инфрақұрылымды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және арттыру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сыйақылар мен қарыздар бойынша басқа да төлемдерді төлеу бойынша жергілікті атқарушы органдарының берешегіне қызмет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бөлінген бюджеттік кредиттеді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мамандандырылған ұйымдарға бөлінген 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-4450048,5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мен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4"/>
        <w:gridCol w:w="3806"/>
      </w:tblGrid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12717592,6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барлығы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8402294,8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3298368,1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 есебінің бірыңғай ақпараттық алаңын енгізуге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1392833,3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педагогтарының жалақыларын арттыруға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санаттары үшін қосымша ақы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орташа ұйымдарын жан басына шаққанда қаржыландыруға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56846,3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орташа білім беру ұйымдарының педагогтарының жалақыларын арттыруға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орташа білім беру ұйымдарының педагогтарына біліктілік санаттары үшін қосымша ақы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отбасылардың балалрын ыстық тамақпен қамтамасыз 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отбасылардың балаларын мектеп формасымен және кеңсе тауарларымен қамтамасыз 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компьютердерді сатып алуға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автобустарды сатып алуға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кабинеттерді сатып алуға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жаңғыртуға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42 күнтізбелік күнге ұзақтығы 56 күнге дейін жыл сайынғы ақылы еңбек демалысын ұзартуға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бастауыш, негізгі және жалпы орта оқу бағдарламаларын білімнің жаңартылған мазмұны бойынша жүзеге асырған білім беру ұйымдарының мұғалімдеріне қосымша ақы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арттыруға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степендиясымен мұғалімдерге қосымша ақы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 тілімгері үшін мұғалімдерге қосымша ақы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қызметкерлеріне сынып жетекшілері үшін қосымша ақы төлеуді арттыруға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қызметкерлеріне дәптерлерді және жазба жұмыстарын тексергені үшін қосымша ақы төлеуді арттыруға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42 күнтізбелік күнге ұзақтығы 56 күнге дейін жыл сайынғы ақылы еңбек демалысын ұзартуға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284774,1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көменкті төлеуге, соның ішінде: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көменкті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кепілденген әлеуметтік пакет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34876,1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1675,1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грантатарды ұсынуға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75 жыдығына арналған бір реттік материалдық көмекті төлеуге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орталығында әлеуметтік жұмыстар бойынша консультанттар мен ассистенттерді енгізуге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139469,0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"Ожетпес" МҮ ағымдағы жөндеу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Оқжетпес ауылының Мәдениет үйіне материалдық-техникалық базаны сатып 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1018165,9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қаржыландыруға. "Бурабай-Қатаркөл" 0-20 км" автомобиль жолын күрделі жөндеу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көше жолдарын орташа жөндеу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кентішілік жолдарды орташа жөндеу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 кентішілік жолдарды орташа жөндеу (4,3 км)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Зеленобор-Мәдениет автомобиль жолдарын орташа жөндеу (23 км)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үй-коммуналлдық шаруашылық және тұрғын үй инспекциясы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442425,8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және жылжымайтын мүлікті алып қою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 аббаттандыру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 аяқтауға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сумен жабдықтау және су бұру жүйесінің қызмет етуі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аббаттандыру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50 га алаңдағы ЕТЖЖ түзету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5103926,7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4748889,7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Қатаркөл көлінің маңында орналасқан балаларды сауықтыру орталықтарының су құбыры желілерін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814034,0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 Щучинск қаласының магистральдық су құбыры желілерін (4-ші кезек) қайта жаңарту және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Щучинск қаласының кварталішілік кәріз желілерін салу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кварталішілік су құбыры тораптарын салу 4-кезек (93,08 км)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ауылының су бұру нысандары мен желісінің объектілерін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Бурабай кентінің су бұру коллектор желісі (3-кезек) және кәріздік сорғы станциялары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кентінің тазарту құрылыстарын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көшесінде көше жарығын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Амангелді, Шоссейная көшесінде көше жарығын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Уәлиханов көшелерінде көше жарығын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көшелерінде көше жарығын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 "Абылайхан ат. ОМ" ММ-нің төбесін (аралас шатырды шатырға ауыстыру) қайта жаңарту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7097,7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"Заречный" шағын ауданында су құбыры желілерінің құрылысына жобалау-сметалық құжаттама әзірлеу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444143,0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 Ботанический көшесі № 8Д жер телімі, мекен-жайы бойынша бес қабатты 45 пәтерлі тұрғын үйге сыртқы желілерін салу және аббатандыру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Оқжетпес ауылында "Оқжетпес" МҮ-нің төбесін (қосылған төбені шатырға ауыстыру) қайта жаңарту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Заречный ықшам ауданы, 1-ші линия, 101Б учаскесі мекен-жайы бойынша бес қабатты 60 пәтерлі тұрғын үйдің құрылысы жобасына сараптама жүргізумен ЖСҚ әзірлеу"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Қанай Би көшесі (№ 3 позиция) мекен-жайы бойынша бес қабатты 50 пәтерлі тұрғын үйдің құрылысы" жобасына сараптама жүргізумен ЖСҚ әзірлеу"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мекен-жайы бойынша тоғыз қабатты көппәтерлі тұрғын үй құрылысы" жобасына сараптама жүргізумен ЖСҚ әзірлеу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мекен-жайы бойынша тоғыз қабатты көппәтерлі тұрғын үй құрылысы" жобасына сараптама жүргізумен ЖСҚ әзірлеу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мекен-жайы бойынша тоғыз қабатты көппәтерлі тұрғын үй құрылысы" жобасына сараптама жүргізумен ЖСҚ әзірлеу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349162,0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құрылысы және қайта құру (III кезек) Автомобиль жолдары. 1-желі көшесі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Жұмабаев көшесіндегі жол желісінің дамуы жұмыс жобасын түзету (Салу және реконструкциялау)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 Горный шағын ауданында 800 орынға арналған мектепке керіберіс жол салу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үй-коммуналлдық шаруашылық және тұрғын үй инспекциясы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ШЖҚ МКК жарғылық капиталын арттыру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4315297,8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1036585,0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үй-коммуналлдық шаруашылық және тұрғын үй инспекциясы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1840942,3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865149,6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 тұрған жылу желілерін пайдалануға енгізуді ұйымдастыру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480808,2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аясында шараларын қаржыландыру үшін аудандық маңызы бар қала, ауыл, кент, ауылдық округтың бюджеттерін несиелеу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Щучинск қаласының, Бурабай кентінің және ауылдық округтердің бюджеттеріне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309820,2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289120,2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 есебінің бірыңғай ақпараттық алаңын енгзіуге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және Оқжетпес ауылын аббаттандыру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 жолдарын орташа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Бурабай ауданының Қызылағаш ауылы кентіші жолдарын асфальтбетонды қабатымен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аппаратына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кредиттер ішкі қарыздар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автокөлік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аясында шараларды қаржыландыру үшін аудандық маңызы бар қала, ауыл, кент, ауылдық округ бюджеттерін несиелеу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494984,5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аппаратына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423066,6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көшелерінің жолдарын орташа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423066,6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аппаратына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