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af5f" w14:textId="482a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Шортанды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Шортанды ауданы әкімдігінің 2020 жылғы 30 қазандағы № А-10/262 қаулысы. Ақмола облысының Әділет департаментінде 2020 жылғы 30 қазанда № 8111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8) тармақшасына</w:t>
      </w:r>
      <w:r>
        <w:rPr>
          <w:rFonts w:ascii="Times New Roman"/>
          <w:b w:val="false"/>
          <w:i w:val="false"/>
          <w:color w:val="000000"/>
          <w:sz w:val="28"/>
        </w:rPr>
        <w:t xml:space="preserve">, 27 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Шортанды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Е.Қ. Мұхамединге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2020 жылғы 30 қазандағы</w:t>
            </w:r>
            <w:r>
              <w:br/>
            </w:r>
            <w:r>
              <w:rPr>
                <w:rFonts w:ascii="Times New Roman"/>
                <w:b w:val="false"/>
                <w:i w:val="false"/>
                <w:color w:val="000000"/>
                <w:sz w:val="20"/>
              </w:rPr>
              <w:t>№ А-10/262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Шортанды ауданында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4041"/>
        <w:gridCol w:w="3338"/>
        <w:gridCol w:w="3338"/>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"Жер-Ана" жауапкершілігі шектеулі серіктестігі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