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650" w14:textId="688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9 қазандағы № С-64/2 шешімі. Ақмола облысының Әділет департаментінде 2020 жылғы 19 қазанда № 8079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6 362 859,3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5 409 266,3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7 041 040,1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(-730 665,8)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730 665,8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мамандарды әлеуметтік қолдау шараларын жүзеге асыру үшін республикалық бюджеттен 107 747 мың теңге сомасында бюджеттік кредиттер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бюджетте мамандарды әлеуметтік қолдау шараларын жүзеге асыру үшін республикалық бюджеттен бюджеттік кредиттер бойынша сыйақы төлемдері 72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15 036,5 мың теңге сомасында бекітілсін.";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6362859,3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5409266,3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5409050,1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5409050,1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7041040,1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3883532,5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2987765,3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2959950,4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2859056,9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-730665,8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2053781,2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1803781,2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533492,2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0"/>
        <w:gridCol w:w="3530"/>
      </w:tblGrid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792706,9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632747,7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227895,1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191737,7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лауазымдық жалақысы мөлшерін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автобусын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159959,2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су құбыры желілерін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Егемен - Гуляй Поле ауылында сумен жабдықтауды бөлетін желілерді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үйдің құрылысы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кентіндегі 36 пәтерлі үйді байлау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жобасына ведомстводан тыс кешенді сараптама жүргізу мен жобалау-сметалық құжаттама әзірлеу. 1. Сумен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нысаны бойынша жобалау-сметалық құжаттама әзірлеу. 2. Электрмен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тұрғын үйге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инженерлік желілерінің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ауылындағы 36 пәтерлі тұрғын үйге блокты-модульдік қазандық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ауданының Дамса ауылында орталық қазандық үйі және жылу желілерінің құрылысы" объектісі бойынша жобалау-сметалық құжаттаманы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3"/>
        <w:gridCol w:w="6757"/>
      </w:tblGrid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100212,4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бағдарламалық қамтамасыз етуді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жылыту қазандығын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компьютерлік техника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кентіне компьютерлік техника сатып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94792,1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көше жарығын ағымдағы жөндеуге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