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bc1e" w14:textId="792b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14 тамыздағы № С-61/2 шешімі. Ақмола облысының Әділет департаментінде 2020 жылғы 19 тамызда № 7993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6 295 563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5 341 975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6 985 332,4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(-733 920,4)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733 920,4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29 050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5341758,8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5341758,8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6985332,4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3834641,8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2967889,6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2940074,7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-733920,4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2002745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1752745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