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cd15" w14:textId="6c9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25 желтоқсандағы № С-52/2 "2020-2022 жылдарға арналған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13 сәуірдегі № С-55/2 шешімі. Ақмола облысының Әділет департаментінде 2020 жылғы 13 сәуірде № 7804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кенттердің, ауылдық округтердің бюджеттері туралы" 2019 жылғы 25 желтоқсандағы № С-52/2 (Нормативтік құқықтық актілерді мемлекеттік тіркеу тізілімінде № 7633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109 232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118 444,6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(-9 212,6)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9 212,6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22 576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28 366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8,8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17 756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24 196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(-170,6)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170,6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15 897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15 232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15 232 мың теңге;";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15 430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15 430 мың теңге;";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16 600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16 600 мың теңге;";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14 039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14 039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кенттердің, ауылдық округтердің бюджеттерінде аудаңдық бюджеттен нысаналы трансферттер 36 қосымшаға сәйкес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Раевка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9"/>
        <w:gridCol w:w="6111"/>
      </w:tblGrid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алаңнын енгізуге, соның ішінде: 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5658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дамытуға, 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