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b766" w14:textId="86eb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2019 жылғы 24 желтоқсандағы № С-51/2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10 сәуірдегі № С-54/2 шешімі. Ақмола облысының Әділет департаментінде 2020 жылғы 10 сәуірде № 7800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"2020-2022 жылдарға арналған аудандық бюджет туралы" 2019 жылғы 24 желтоқсандағы № С-51/2 (Нормативтік құқықтық актілерді мемлекеттік тіркеу тізілімінде № 7620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5 580 334,9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902 728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4 626 746,9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5 644 370,7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44 151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(-108 186,8)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108 186,8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аудандық бюджетте мамандарды әлеуметтік қолдау шараларын жүзеге асыру үшін бөлінген бюджеттік кредиттер бойынша негізгі қарызды өтеуге 55 262 мың теңге сомасында есепке алынсын.";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1223"/>
        <w:gridCol w:w="1223"/>
        <w:gridCol w:w="5063"/>
        <w:gridCol w:w="29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5580334,9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4626746,9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4626530,7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4626530,7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5644370,7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258384,2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116023,6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140522,6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99188,6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3432084,9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2523644,7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2495829,8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2394936,3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100893,5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199816,2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199816,2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208844,7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433079,1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56053,8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53457,8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377025,3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336457,3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336426,3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60302,2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366076,4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27231,1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91577,9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91577,9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247267,4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247267,4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247267,4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21351,1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21351,1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72734,3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72734,3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-108186,8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0"/>
        <w:gridCol w:w="4370"/>
      </w:tblGrid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581591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орнатуға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жұмыскерлердің жалақысына қосымша ақылар орнатуға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Төңкеріс ауылында сумен жабдықтауды бөлетін желілерді реконструкциялауға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0"/>
        <w:gridCol w:w="3530"/>
      </w:tblGrid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768886,3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 сатып алуға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кабинеттерін сатып алуға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мазмұны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185071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педагог-психологтарына лауазымдық жалақысы мөлшерін ұлғайтуға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сынып жетекшілігі үшін қосымша ақыны ұлғайтуға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дәптер мен жазба жұмыстарын тексергені үшін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пайдаланушыларға немесе жер учаскелерінің меншік иелеріне Нұр-Сұлтан қаласының жасыл аймағын құру үшін жер учаскелерін мәжбүрлеп иеліктен шығару кезінде келтірілген шығынды өтеуге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53684,3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автобустарын сатып алуға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463491,4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Төңкеріс ауылында сумен жабдықтауды бөлетін желілерді реконструкциялау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Шортанды кентінде су құбыры желілерін қайта жаңарту, ведомстводан тыс кешенді сараптама жүргізу 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Егемен - Гуляй Поле ауылында сумен жабдықтауды бөлетін желілерді қайта жаңарту, ведомстводан тыс кешенді сараптама жүргізу 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Төңкеріс ауылында 140 орынды балалар бақшасының құрылысы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 36 пәтерлі үйдің құрылысы (Новая көшесі 2 бойынша)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37651,8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Шортанды ауданы Төңкеріс ауылында жеке тұрғын үй құрылысының жаңа учаскелеріне инженерлік-коммуникациялық инфрақұрылым салу" жобасына ведомстводан тыс кешенді сараптама жүргізу мен жобалау-сметалық құжаттама әзірлеу. 1. Сумен жабдықтау желілері"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4340,7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Шортанды ауданы Төңкеріс ауылында жеке тұрғын үй құрылысының жаңа учаскелеріне инженерлік-коммуникациялық инфрақұрылым салу" нысаны бойынша жобалау-сметалық құжаттама әзірлеу. 2. Электрмен жабдықтау желілері"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