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bc75" w14:textId="a5ab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28 ақпандағы № С-53/2 шешімі. Ақмола облысының Әділет департаментінде 2020 жылғы 3 наурызда № 7709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5 408 186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4 454 598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5 472 221,8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(-108 419,8)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108 419,8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2020 жылға арналған аудандық бюджетте жергілікті бюджет қаражаты есебінен нысаналы трансферттер 7 қосымшаға сәйкес есепке алынсын.";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2020 жылдың 1 қаңтарында қалыптасқан жағдай бойынша аудандық бюджетте 64 035,8 мың теңге сомасында бюджет қаражатының бос қалдықтары есепке алынсын.";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5063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4454598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4454404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4454404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5472221,8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248384,2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2536522,7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2508707,8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2407814,3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186751,2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186751,2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51477,7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367988,7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352025,3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366076,4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-108419,8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 қаражаты есебінен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2"/>
        <w:gridCol w:w="5658"/>
      </w:tblGrid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