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32d6" w14:textId="6ce3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әкімдігінің 2020 жылғы 16 қазандағы № А-3/289 "2020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2020 жылғы 21 желтоқсандағы № А-3/394 қаулысы. Ақмола облысының Әділет департаментінде 2020 жылғы 23 желтоқсанда № 8257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 әкімдігінің 2020 жылғы 16 қазанда № А-3/289 "2020 жылға арналған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8083 тіркелген, 2020 жылғы 21 қазанда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Целиноград ауданы әкімінің орынбасары А. К. Айткужиноваға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жылдың 15 қазанынан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А-3/394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"16"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А-3/289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848"/>
        <w:gridCol w:w="1067"/>
        <w:gridCol w:w="1068"/>
        <w:gridCol w:w="1624"/>
        <w:gridCol w:w="1624"/>
        <w:gridCol w:w="4376"/>
        <w:gridCol w:w="1292"/>
      </w:tblGrid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32599,6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- 8800 3 жастан 6 жасқа дейін - 11000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16299,8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