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267d" w14:textId="0302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2019 жылғы 24 желтоқсандағы № 368/54-6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2020 жылғы 24 қарашадағы № 453/68-6 шешімі. Ақмола облысының Әділет департаментінде 2020 жылғы 30 қарашада № 8184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"2020-2022 жылдарға арналған аудандық бюджет туралы" 2019 жылғы 24 желтоқсандағы № 368/54-6 (Нормативтік құқықтық актілерді мемлекеттік тіркеу тізілімінде № 7616 болып тіркелген, 2020 жылғы 10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1, 2 және 3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35 380 241,2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2 717 401,4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37 484,6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554 235,0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32 071 120,2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39 852 801,2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327 949,9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427 850,9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99 901,0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128 354,1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-4 928 864,0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4 928 864,0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4 991 805,7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99 901,0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36 959,3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А.Веревкин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453/68-6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368/54-6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893"/>
        <w:gridCol w:w="575"/>
        <w:gridCol w:w="6653"/>
        <w:gridCol w:w="36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35 380 241,2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2 717 401,4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105 535,7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105 535,7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1 727 866,0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1 727 866,0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796 352,7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795 068,7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69 210,0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37 484,6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7 774,6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554 235,0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174 235,0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174 235,0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32 071 120,2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32 071 120,2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32 071 120,2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248"/>
        <w:gridCol w:w="1249"/>
        <w:gridCol w:w="5171"/>
        <w:gridCol w:w="37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39 852 801,2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277 001,4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160 042,2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160 042,2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76 446,3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34 491,1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15 569,9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15 569,9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96 630,0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96 630,0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9 839,3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79 925,2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6 865,5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17 670 407,2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15 459 935,2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12 815,1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9 588 503,1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136 355,4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49 956,0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373 523,0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34 036,0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4 302 152,2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962 590,4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66 907,0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66 907,0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2 143 565,0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2 042 050,3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101 514,7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588 000,4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581 536,4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29 653,0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135 608,2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149 948,0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58 919,1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41 399,0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26 289,8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42 289,0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71 604,3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6 761 727,2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5 031 887,9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700 964,7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262 569,8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23 231,5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4 045 121,9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1 611 879,3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25 835,1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189 743,0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350 665,3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832 759,0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30 357,2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152 519,7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580 753,2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473 391,0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11 382,1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399 554,0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46 810,9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15 644,0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59 729,2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23 540,2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20 301,0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16 008,0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199 060,0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150 180,0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150 180,0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107 040,3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57 458,6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57 458,6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18 814,0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18 814,0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22 560,5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21 743,0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6 209,7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Қанғыбас иттер мен мысықтарды аулауды және жоюды ұйымдастыру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76 178,0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32 981,0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32 981,0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43 197,0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27 623,0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қала құрылысы даму аумағын және елді мекендердің бас жоспарлар схемаларын әзірлеу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15 574,0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6 204 770,7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6 204 770,7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1 932 580,3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418 473,6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2 146 552,5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1 616 843,3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7 041 383,0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301 950,0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301 950,0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2 425 470,0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2 119 916,0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305 554,0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3 063 312,0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3 063 312,0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1 250 651,0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1 250 651,0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249 711,2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249 711,2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76 616,8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173 089,2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327 949,9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427 850,9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427 850,9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427 850,9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427 850,9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128 354,1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128 354,1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128 354,1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91 554,1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91 554,1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-4 928 864,0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4 928 864,0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4 991 805,7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4 991 805,7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4 991 805,7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4 991 805,7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99 901,0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99 901,0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99 901,0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99 901,0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36 959,3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36 959,3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