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7df0" w14:textId="8127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Целиноград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Целиноград ауданы әкімдігінің 2020 жылғы 30 қазандағы № А-3/304 қаулысы. Ақмола облысының Әділет департаментінде 2020 жылғы 2 қарашада № 8123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 1 тармағы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Целиноград ауданында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Целиноград ауданы әкімінің орынбасары А. Айткужиноваға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А-3/304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Целиноград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922"/>
        <w:gridCol w:w="2318"/>
        <w:gridCol w:w="3566"/>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іс басқармасы" коммуналдық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