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4125" w14:textId="ed1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2020 жылғы 16 қазандағы № А-3/289 қаулысы. Ақмола облысының Әділет департаментінде 2020 жылғы 21 қазанда № 8083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орынбасары А. К. Айткужиноваға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Тапсырыс жаңа редакцияда - Ақмола облысы Целиноград ауданы әкімдігінің 21.12.2020 </w:t>
      </w:r>
      <w:r>
        <w:rPr>
          <w:rFonts w:ascii="Times New Roman"/>
          <w:b w:val="false"/>
          <w:i w:val="false"/>
          <w:color w:val="ff0000"/>
          <w:sz w:val="28"/>
        </w:rPr>
        <w:t>№ А-3/394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848"/>
        <w:gridCol w:w="1067"/>
        <w:gridCol w:w="1068"/>
        <w:gridCol w:w="1624"/>
        <w:gridCol w:w="1624"/>
        <w:gridCol w:w="4376"/>
        <w:gridCol w:w="1292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 3 жастан 6 жасқа дейін - 11000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