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429" w14:textId="cd2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25 желтоқсандағы № 376/55-6 "2020-2022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10 шілдедегі № 426/64-6 шешімі. Ақмола облысының Әділет департаментінде 2020 жылғы 15 шілдеде № 7953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Целиноград ауданының ауылдық округтерінің бюджеттері туралы" 2019 жылғы 25 желтоқсандағы № 376/55-6 (Нормативтік құқықтық актілерді мемлекеттік тіркеу тізілімінде № 7640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Ақмол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ауылдық округ бюджетіне берiлетiн субвенция көлемi 764,0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ауылдық округ бюджетіне берiлетiн трансферттер көлемi 34 000,0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Жарлыкөл ауылдық округінің бюджеті тиісінше 10, 11 және 12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Жарлыкөл ауылдық округінің бюджетінде аудандық бюджеттен ауылдық округ бюджетіне берiлетiн субвенция көлемi 11 003,0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Жарлыкөл ауылдық округінің бюджетінде аудандық бюджеттен ауылдық округ бюджетіне берiлетiн трансферттер көлемi 3 146,0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Қабанбай батыр ауылдық округінің бюджеті тиісінше 13, 14 және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ауылдық округ бюджетіне берiлетiн субвенция көлемi 488,0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ауылдық округ бюджетіне берiлетiн трансферттер көлемi 3 600,0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Қараөткел ауылдық округінің бюджеті тиісінше 16, 17 және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24 488,2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ауылдық округ бюджетіне берiлетiн субвенция көлемi 695,0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ауылдық округ бюджетіне берiлетiн трансферттер көлемi 23 793,2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Қосшы ауылдық округінің бюджеті тиісінше 19, 20 және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12 526,7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ауылдық округ бюджетіне берiлетiн субвенция көлемi 641,0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ауылдық округ бюджетіне берiлетiн трансферттер көлемi 21 200,0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Қоянды ауылының бюджеті тиісінше 22, 23 және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6 994,8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ауылдық округ бюджетіне берiлетiн субвенция көлемi 4 136,0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ауылдық округ бюджетіне берiлетiн трансферттер көлемi 17 700,0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Мәншүк ауылының бюджеті тиісінше 28, 29 және 30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10 988,2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аудандық бюджеттен ауылдық округ бюджетіне берiлетiн субвенция көлемi 9 316,2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аудандық бюджеттен ауылдық округ бюджетіне берiлетiн трансферттер көлемi 1 322,0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облыстық бюджеттен ауылдық округ бюджетіне берiлетiн трансферттер көлемi 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Нұресіл ауылдық округінің бюджеті тиісінше 31, 32 және 33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 бюджетіне берiлетiн субвенция көлемi 11 634,0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 бюджетіне берiлетiн трансферттер көлемi 740,0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Софиевка ауылдық округінің бюджеті тиісінше 46, 47 және 48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Софиевка ауылдық округінің бюджетінде аудандық бюджеттен ауылдық округ бюджетіне берiлетiн субвенция көлемi 16 043,0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Софиевка ауылдық округінің бюджетінде аудандық бюджеттен ауылдық округ бюджетіне берiлетiн трансферттер көлемi 2 377,0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Талапкер ауылдық округінің бюджеті тиісінше 49, 50 және 51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-3 342,4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Талапкер ауылдық округінің бюджетінде аудандық бюджеттен ауылдық округ бюджетіне берiлетiн субвенция көлемi 13 799,0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Талапкер ауылдық округінің бюджетінде аудандық бюджеттен ауылдық округ бюджетіне берiлетiн трансферттер көлемi 20 537,0 мың теңге сомасында қарастырылғаны ескерілсін.";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64 250,0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29 486,0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18 998,0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27 005,0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22 717,0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22 717,0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51 228,0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55 303,0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31 962,0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31 962,0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16 462,0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34 531,0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10 495,0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10 495,0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1 658,0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4 587,0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Мәншүк ауылының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426/64-6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