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ffdb2" w14:textId="13ffd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үшін орындарды белгілеу және кандидаттарға сайлаушылармен кездесуі үшін үй-жайлар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әкімдігінің 2020 жылғы 8 маусымдағы № А-3/153 қаулысы. Ақмола облысының Әділет департаментінде 2020 жылғы 10 маусымда № 7882 болып тіркелді. Күші жойылды - Ақмола облысы Целиноград ауданы әкімдігінің 2021 жылғы 29 маусымдағы № А-3/213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Целиноград ауданы әкімдігінің 29.06.2021 </w:t>
      </w:r>
      <w:r>
        <w:rPr>
          <w:rFonts w:ascii="Times New Roman"/>
          <w:b w:val="false"/>
          <w:i w:val="false"/>
          <w:color w:val="ff0000"/>
          <w:sz w:val="28"/>
        </w:rPr>
        <w:t>№ А-3/213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</w:t>
      </w:r>
      <w:r>
        <w:rPr>
          <w:rFonts w:ascii="Times New Roman"/>
          <w:b w:val="false"/>
          <w:i w:val="false"/>
          <w:color w:val="000000"/>
          <w:sz w:val="28"/>
        </w:rPr>
        <w:t>Конституциялық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Целиноград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аумақтық сайлау комиссиясымен бірлесіп, үгіттік баспа материалдарын орналастыру үшін орындары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кандидаттарға сайлаушылармен кездесуі үшін шарттық негізде үй-жайлар берілсін.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ауданы әкімдігінің кейбір қаулыларының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Целиноград ауданы әкімі аппаратының басшысы С. Б. Оспановқа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аумақтық сайлау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А-3/153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 үшін орындар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0"/>
        <w:gridCol w:w="880"/>
        <w:gridCol w:w="9810"/>
      </w:tblGrid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мекеннің атауы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Үгiттiк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көшесі, 1, Целиноград ауданы білім бөлімінің "№ 5 орта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көшесі, 12, Целиноград ауданы мәдениет және тілдерді дамыту бөлімінің жанындағы "Аудандық мәдениет үйі" мемлекеттік коммуналдық қазыналық кәсіпорнының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Өтеміс ауылы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Борташ көшесі, 5, Ақмол ауылдық округі әкімі аппараты мемлекеттік мекемесінің ауылдық клубы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Нұресіл ауылы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көшесі, 2 А, Целиноград ауданы мәдениет және тілдерді дамыту бөлімінің жанындағы "Аудандық мәдениет үйі" мемлекеттік коммуналдық қазыналық кәсіпорнының "Нұресіл ауылының ауылдық мәдениет үйі"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Раздольное ауылы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көшесі, 27, Целиноград ауданы білім бөлімінің "№ 50 бастауыш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Жайнақ ауылы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көшесі, 20, Целиноград ауданы білім бөлімінің "№ 49 орта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ауылы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көшесі, 1 А, Целиноград ауданы мәдениет және тілдерді дамыту бөлімінің жанындағы "Аудандық мәдениет үйі" мемлекеттік коммуналдық қазыналық кәсіпорнының "Қабанбай батыр ауылының ауылдық мәдениет үйі"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21, Целиноград ауданы білім бөлімінің "Қызылжар орта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Сарыадыр ауылы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көшесі, 10, "Нұра" жауапкершілігі шектеулі серіктестігі ғимаратының жанындағы стенд"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ауылы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көшесі, 14, "Нұра" жауапкершілігі шектеулі серіктестігі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 ауылы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Кенесары хан 2 Д, Целиноград ауданы білім бөлімінің "№ 2 орта мектебі" мемлекеттік мекемесі ғимаратының жанындағы стенд 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 ауылы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Пятилетка көшесі, 9 Б, Целиноград ауданы білім бөлімінің "№ 6 орта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ауылы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квартал 070, құрылыс 1, Целиноград ауданы білім бөлімінің "Қаражар ауылының орта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Қуанышбаев көшесі, 15, Целиноград ауданы білім бөлімінің "№ 7 негізгі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Әл-Фараби көшесі, 1, Целиноград ауданы білім бөлімінің "№ 20 орта мектебі" мемлекеттік мекемесі ғимаратының жанындағы стенд 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 ауылы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көшесі, 19, Целиноград ауданы білім бөлімінің "№ 37 негізгі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ауылы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Мира көшесі, 26, "Шапағат" арнайы әлеуметтік қызметтер көрсету орталығы" коммуналдық мемлекеттік мекемесінің ғимаратының жанындағы стенд 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ауылы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"Лесная поляна" тұрғын кешені, 18/1, Целиноград ауданы білім бөлімінің "№ 2 орта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ауылы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Ғани Абсағитов көшесі, 7, Целиноград ауданы білім бөлімінің "Рахымжан Қошқарбаев атындағы № 1 орта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Тайтөбе ауылы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Кенесары хан көшесі, 15, Целиноград ауданы білім бөлімінің "Тайтөбе ауылының орта мектебі" мемлекеттік мекемесі ғимаратының жанындағы стенд 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Жалғызқұдық ауылы 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64 В, Целиноград ауданы мәдениет және тілдерді дамыту бөлімінің жанындағы "Аудандық мәдениет үйі" мемлекеттік коммуналдық қазыналық кәсіпорнының "Жалғызқұдық ауылының ауылдық мәдениет үйі"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Жарлыкөл ауылы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Жеңіс көшесі, 26/А, Целиноград ауданы білім бөлімінің "№ 25 орта мектебі" мемлекеттік мекемесі ғимаратының жанындағы стенд 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 ауылы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Мұхтар Әуезов көшесі, 18/1, Целиноград ауданы білім бөлімінің "№ 14 орта мектебі" мемлекеттік мекемесі ғимаратының жанындағы стенд 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ауылы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көшесі, құрылыс 1, Целиноград ауданы білім бөлімінің "№ 15 орта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Тастақ станциясы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Астық көшесі, 11, Целиноград ауданы білім бөлімінің "№ 16 бастауыш мектебі" мемлекеттік мекемесі ғимаратының жанындағы стенд 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Арайлы ауылы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 көшесі, 5 Б, Целиноград ауданы білім бөлімінің "№ 9 орта мектебі" мемлекеттік мекемесі ғимаратының жанындағы стенд 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 ауылы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Байтұрсынұлы көшесі, 1, Целиноград ауданы білім бөлімінің "№ 12 орта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ауылы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Парасат көшесі, 12, Целиноград ауданы білім бөлімінің "№ 10 орта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Қосшоқы станциясы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көшесі, 6, Целиноград ауданы білім бөлімінің "№ 13 негізгі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Жайнақ станциясы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көшесі, 20, "Қазақстан темір жолы" акционерлік қоғамының филиалы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ауылы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Атамекен көшесі, 5, Целиноград ауданы білім бөлімінің "№ 26 орта мектебі" мемлекеттік мекемесі ғимаратының жанындағы стенд 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Жаңаесіл ауылы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көшесі, 8, Целиноград ауданы білім бөлімінің "№ 32 орта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Қараменді батыр ауылы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Достық көшесі, 17, "Бай жер" жауапкершілігі шектеулі серіктестігі ғимаратының жанындағы стенд 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Мортық ауылы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көшесі, 7, Целиноград ауданы мәдениет және тілдерді дамыту бөлімінің жанындағы "Аудандық мәдениет үйі" мемлекеттік коммуналдық қазыналық кәсіпорнының ауылдық клубы ғимаратының жанындағы стенд 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Оразақ ауылы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Әубәкіров көшесі, 2, Целиноград ауданы білім бөлімінің "№ 27 орта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көшесі, 3, Целиноград ауданы білім бөлімінің "№ 28 бастауыш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Родина ауылы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Школьная көшесі, 1, Целиноград ауданы мәдениет және тілдерді дамыту бөлімінің жанындағы "Аудандық мәдениет үйі" мемлекеттік коммуналдық қазыналық кәсіпорнының "Родина ауылының ауылдық клубы" ғимаратының жанындағы стенд 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ауылы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Тәуелсіздік көшесі, 19, Целиноград ауданы мәдениет және тілдерді дамыту бөлімінің жанындағы "Аудандық мәдениет үйі" мемлекеттік коммуналдық қазыналық кәсіпорнының "Садовое ауылының ауылдық клубы" ғимаратының жанындағы стенд 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Зеленый Гай ауылы 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Самал көшесі, 1, Целиноград ауданы мәдениет және тілдерді дамыту бөлімінің жанындағы "Аудандық мәдениет үйі" мемлекеттік коммуналдық қазыналық кәсіпорнының "Зеленый Гай ауылының ауылдық клубы" ғимаратының жанындағы стенд 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Приречный ауылы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Ыбырай Алтынсарин көшесі, 40, Целиноград ауданы білім бөлімінің "№ 22 орта мектебі" мемлекеттік мекемесі ғимаратының жанындағы стенд 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Опан ауылы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Дінмұхаммед Қонаев көшесі, 24, Целиноград ауданы білім бөлімінің "№ 23 негізгі мектебі" мемлекеттік мекемесі ғимаратының жанындағы стенд 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Рахымжан Қошқарбаев ауылы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53, Целиноград ауданы білім бөлімінің "№ 43 орта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ауылы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көшесі, 22, Целиноград ауданы білім бөлімінің "№ 47 негізгі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Преображенка ауылы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көшесі, 32, Целиноград ауданы білім бөлімінің "Преображенка ауылының бастауыш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Софиевка ауылы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көшесі, 35, Целиноград ауданы білім бөлімінің "№ 21 орта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ауылы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көшесі, 23, Целиноград ауданы білім бөлімінің "№ 3 орта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ауылы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Мұңайтпасов көшесі, 35, Целиноград ауданы білім бөлімінің "№ 4 негізгі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ауылы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Құнанбаев көшесі, 33, Целиноград ауданы білім бөлімінің "Ыбырай Алтынсарин ауылының орта мектебі" мемлекеттік мекемесі ғимаратының жанындағы стенд 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суат ауылы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Талғат Бегелдинов көшесі, 40/1, Целиноград ауданы білім бөлімінің "Қызыл суат ауылының орта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ауылы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Иманбаев көшесі, 2, Целиноград ауданы білім бөлімінің "Шалқар орта мектебі" мемлекеттік мекемесі ғимаратының жанындағы стенд 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Қаратомар ауылы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Нұрпейісов көшесі, 17, Целиноград ауданы білім бөлімінің "№ 30 негізгі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Отаутүскен ауылы</w:t>
            </w:r>
          </w:p>
        </w:tc>
        <w:tc>
          <w:tcPr>
            <w:tcW w:w="9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Қалдаяқов көшесі, 13/1, Целиноград ауданы білім бөлімінің "№ 31 бастауыш мектебі" мемлекеттік мекемесі ғимаратының жанындағы стенд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А-3/153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Кандидаттарға сайлаушылармен кездесуі үшін, шарттық негізде берілетін үй-жайлар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3"/>
        <w:gridCol w:w="898"/>
        <w:gridCol w:w="9759"/>
      </w:tblGrid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Кандидаттарға сайлаушылармен кездесуі үшін шарттық негізде берілетін үй-жайлар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көшесі, 1, Целиноград ауданы білім бөлімінің "№ 5 орта мектебі"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көшесі, 12, Целиноград ауданы мәдениет және тілдерді дамыту бөлімі жанындағы "Аудандық мәдениет үйі" мемлекеттік коммуналдық қазыналық кәсіпорнының көрермендер залы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Өтеміс ауылы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Борташ көшесі, 5, Ақмол ауылдық округі әкімі аппараты мемлекеттік мекемесінің ауылдық клубының залы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Нұресіл ауылы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көшесі, 2 А, Целиноград ауданы мәдениет және тілдерді дамыту бөлімінің жанындағы "Аудандық мәдениет үйі" мемлекеттік коммуналдық қазыналық кәсіпорнының "Нұресіл ауылының ауылдық мәдениет үйі" көрермендер залы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Раздольное ауылы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көшесі, 27, Целиноград ауданы білім бөлімінің "№ 50 бастауыш мектебі" мемлекеттік мекемесінің фойесі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Жайнақ ауылы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көшесі, 20, Целиноград ауданы білім бөлімінің "№ 49 орта мектебі" мемлекеттік мекемесі фойесі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ауылы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көшесі, 1 А, Целиноград ауданы мәдениет және тілдерді дамыту бөлімінің жанындағы "Аудандық мәдениет үйі" мемлекеттік коммуналдық қазыналық кәсіпорнының "Қабанбай батыр ауылының ауылдық мәдениет үйі" көрермендер залы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21, Целиноград ауданы білім бөлімінің "Қызылжар орта мектебі" мемлекеттік мекемесінің залы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Сарыадыр ауылы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көшесі, 10, "Нұра" жауапкершілігі шектеулі серіктестігінің кабинеті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ауылы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көшесі, 14, "Нұра" жауапкершілігі шектеулі серіктестігінің кабинеті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 ауылы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хан 2 Д, Целиноград ауданы білім бөлімінің "№ 2 орта мектебі"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 ауылы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Пятилетка көшесі, 9 Б, Целиноград ауданы білім бөлімінің "№ 6 орта мектебі"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ауылы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квартал 070, құрылыс 1, Целиноград ауданы білім бөлімінің "Қаражар ауылының орта мектебі" мемлекеттік мекемесінің залы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Қуанышбаев көшесі, 15, Целиноград ауданы білім бөлімінің "№ 7 негізгі мектебі" мемлекеттік мекемесінің залы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көшесі, 1, Целиноград ауданы білім бөлімінің "№ 20 орта мектебі" мемлекеттік мекемесінің залы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 ауылы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көшесі, 19, Целиноград ауданы білім бөлімінің "№ 37 негізгі мектебі" мемлекеттік мекемесінің залы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ауылы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көшесі, 26, "Қарттар мен мүгедектерге арналған жалпы үлгідегі Малотимофеевканың медициналық-әлеуметтік мекемесі" коммуналдық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ауылы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"Лесная поляна" тұрғын кешені, 18/1, Целиноград ауданы білім бөлімінің "№ 2 орта мектебі" мемлекеттік мекемесінің акт залы 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ауылы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Ғани Абсағитов көшесі, 7, Целиноград ауданы білім бөлімінің "Рахымжан Қошқарбаев атындағы № 1 орта мектебі" мемлекеттік мекемесінің акт залы 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Тайтөбе ауылы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хан көшесі, 15, Целиноград ауданы білім бөлімінің "Тайтөбе ауылының орта мектебі"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Жалғызқұдық ауылы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64 В, Целиноград ауданы мәдениет және тілдерді дамыту бөлімінің жанындағы "Аудандық мәдениет үйі" мемлекеттік коммуналдық қазыналық кәсіпорнының "Жалғызқұдық ауылының ауылдық мәдениет үйі" ғимаратының залы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Жарлыкөл ауылы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Жеңіс көшесі, 26/А, Целиноград ауданы білім бөлімінің "№ 25 орта мектебі" мемлекеттік мекемесінің акт залы 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 ауылы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көшесі, 18/1, Целиноград ауданы білім бөлімінің "№ 14 орта мектебі" мемлекеттік мекемесінің холы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ауылы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Ыбырай Алтынсарин көшесі, құрылыс 1, Целиноград ауданы білім бөлімінің "№ 15 орта мектебі" мемлекеттік мекемесінің холы 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Тастақ станциясы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 көшесі, 11, Целиноград ауданы білім бөлімінің "№ 16 бастауыш мектебі" мемлекеттік мекемесінің кабинеті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Арайлы ауылы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көшесі, 5 Б, Целиноград ауданы білім бөлімінің "№ 9 орта мектебі"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 ауылы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Байтұрсынұлы көшесі, 1, Целиноград ауданы білім бөлімінің "№ 12 орта мектебі" мемлекеттік мекемесінің кабинеті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ауылы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Парасат көшесі, 12, Целиноград ауданы білім бөлімінің "№ 10 орта мектебі"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Қосшоқы станциясы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көшесі, 6, Целиноград ауданы білім бөлімінің "№ 13 негізгі мектебі"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Жайнақ станциясы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көшесі, 20, "Қазақстан темір жолы" акционерлік қоғамының филиалының кабинеті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ауылы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көшесі, 5, Целиноград ауданының білім бөлімінің "№ 26 орта мектебі" мемлекеттік мекемесінің залы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Жаңаесіл ауылы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көшесі, 8, Целиноград ауданы білім бөлімінің "№ 32 орта мектебі" мемлекеттік мекемесі мекемесінің акт залы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Қараменді батыр ауылы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көшесі, 17, "Бай жер" жауапкершілігі шектеулі серіктестігінің кабинеті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Мортық ауылы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7, Целиноград ауданы мәдениет және тілдерді дамыту бөлімінің жанындағы "Аудандық мәдениет үйі" мемлекеттік коммуналдық қазыналық кәсіпорнының ауылдық клубының залы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Оразақ ауылы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Әубәкіров көшесі, 2, Целиноград ауданы білім бөлімінің "№ 27 орта мектебі"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көшесі, 3, Целиноград ауданы білім бөлімінің "№ 28 бастауыш мектебі" мемлекеттік мекемесінің кабинеті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Родина ауылы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1, Целиноград ауданы мәдениет және тілдерді дамыту бөлімінің жанындағы "Аудандық мәдениет үйі" мемлекеттік коммуналдық қазыналық кәсіпорнының "Родина ауылының ауылдық клубы" акт залы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ауылы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көшесі, 19, Целиноград ауданы мәдениет және тілдерді дамыту бөлімінің жанындағы "Аудандық мәдениет үйі" мемлекеттік коммуналдық қазыналық кәсіпорнының "Садовое ауылының ауылдық клубы" залы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Зеленый Гай ауылы 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Самал көшесі, 1, Целиноград ауданы мәдениет және тілдерді дамыту бөлімінің жанындағы "Аудандық мәдениет үйі" мемлекеттік коммуналдық қазыналық кәсіпорнының "Зеленый Гай ауылының ауылдық клубы" залы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Приречный ауылы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көшесі, 40, Целиноград ауданы білім бөлімінің "№ 22 орта мектебі"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Опан ауылы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Дінмұхаммед Қонаев көшесі, 24, Целиноград ауданы білім бөлімінің "№ 23 негізгі мектебі" мемлекеттік мекемесінің залы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Рахымжан Қошқарбаев ауылы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53, Целиноград ауданы білім бөлімінің "№ 43 орта мектебі"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ауылы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көшесі, 22, Целиноград ауданы білім бөлімінің "№ 47 негізгі мектебі" мемлекеттік мекемесінің залы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Преображенка ауылы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көшесі, 32, Целиноград ауданы білім бөлімінің "Преображенка ауылының бастауыш мектебі"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Софиевка ауылы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көшесі, 35, Целиноград ауданы білім бөлімінің "№ 21 орта мектебі"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ауылы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көшесі, 23, Целиноград ауданы білім бөлімінің "№ 3 орта мектебі"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ауылы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Мұңайтпасов көшесі, 35, Целиноград ауданы білім бөлімінің "№ 4 негізгі мектебі" мемлекеттік мекемесінің спорт залы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ауылы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Құнанбаев көшесі, 33, Целиноград ауданы білім бөлімінің "Ыбырай Алтынсарин ауылының орта мектебі"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суат ауылы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Талғат Бегелдинов көшесі, 40/1, Целиноград ауданы білім бөлімінің "Қызыл суат ауылының орта мектебі"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ауылы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Иманбаев көшесі, 2, Целиноград ауданы білім бөлімінің "Шалқар орта мектебі" мемлекеттік мекемесінің залы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Қаратомар ауылы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Нұрпейісов көшесі, 17, Целиноград ауданы білім бөлімінің "№ 30 негізгі мектебі" мемлекеттік мекемесінің фойесі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Отаутүскен ауылы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Қалдаяқов көшесі, 13/1, Целиноград ауданы білім бөлімінің "№ 31 бастауыш мектебі" мемлекеттік мекемесінің кабинеті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А-3/153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әкімдігінің күші жойылды деп танылған қаулыларының тізбесі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"Үгіттік баспа материалдарын орналастыру үшін орындарды белгілеу және сайлаушылармен кездесу үшін кандидаттарға үй-жайлар беру туралы" Целиноград ауданы әкімдігінің 2011 жылғы 23 ақпанындағы № А-2/39 қаулысы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1-17-148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2011 жылғы 2 наурызында "Призыв", "Ұран" аудандық газеттерінде жарияланған);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"Ақмола облысы Целиноград ауданы әкімдігінің 2011 жылғы 23 ақпандағы № А-2/39 "Үгіттік баспа материалдарын орналастыру үшін орындарды белгілеу және сайлаушылармен кездесу үшін кандидаттарға үй-жайлар беру туралы" қаулысына өзгерістер енгізу туралы" Целиноград ауданы әкімдігінің 2017 жылғы 29 наурызындағы № А-2/137 қаулысы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5919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2017 жылғы 19 мамырында Қазақстан Республикасының нормативтік құқықтық актілер электрондық түрдегі эталондық бақылау банкінде жарияланған);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"Ақмола облысы Целиноград ауданы әкімдігінің 2011 жылғы 23 ақпандағы № А-2/39 "Үгіттік баспа материалдарын орналастыру үшін орындарды белгілеу және сайлаушылармен кездесу үшін кандидаттарға үй-жайлар беру туралы" қаулысына өзгерістер енгізу туралы" Целиноград ауданы әкімдігінің 2018 жылғы 13 шілдедегі № А-3/310 қаулысы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6750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2018 жылғы 23 тамызында Қазақстан Республикасының нормативтік құқықтық актілер электрондық түрдегі эталондық бақылау банкінде жарияланған).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