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402a" w14:textId="7924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2019 жылғы 24 желтоқсандағы № 368/54-6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2020 жылғы 15 сәуірдегі № 409/61-6 шешімі. Ақмола облысының Әділет департаментінде 2020 жылғы 15 сәуірде № 7810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Целиноград аудандық мәслихатының "2020-2022 жылдарға арналған аудандық бюджет туралы" 2019 жылғы 24 желтоқсандағы № 368/54-6 (Нормативтік құқықтық актілерді мемлекеттік тіркеу тізілімінде № 7616 болып тіркелген, 2020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30 327 825,6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2 479 666,0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29 699,0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519 742,0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27 298 718,6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35 549 274,7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309 678,0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409 579,0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43 875,0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- 5 575 002,1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5 575 002,1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5 637 943,8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99 901,0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36 959,3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409/61-6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368/54-6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853"/>
        <w:gridCol w:w="549"/>
        <w:gridCol w:w="549"/>
        <w:gridCol w:w="6356"/>
        <w:gridCol w:w="34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30 327 825,6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2 479 666,0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1 642 866,0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646 007,0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645 507,0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салықтары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18 437,0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несиелер бойынша сыйақылар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519 742,0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169 742,0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27 298 718,6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27 298 718,6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27 298 718,6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3"/>
        <w:gridCol w:w="1204"/>
        <w:gridCol w:w="4804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35 549 274,7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230 344,4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177 707,0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49 502,2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31 596,2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29 496,2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95 993,0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19 680 756,7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тәрбиелеу және оқыту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4 902 359,0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4 800 844,3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341 430,0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4 459 414,3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13 400 462,8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9 818 081,2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9 768 125,2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49 956,0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3 512 541,6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3 512 541,6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1 377 934,9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1 377 934,9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1 124 685,9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463 919,9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75 692,0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253 505,9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90 107,9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131 834,0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131 834,0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6 461 692,2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1 083 222,1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813 241,1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700 964,7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112 276,4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189 743,0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5 371 470,1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4 086 648,9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4 063 421,4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1 284 821,2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224 819,8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691 780,4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368 221,0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530 037,0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322 517,0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321 017,0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175 732,0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Қанғыбас иттер мен мысықтарды аулауды және жоюды ұйымдастыру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1 997,5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88 408,0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бюджетіне Нұр-Сұлтан қаласының жасыл желекті аймағын құру үшін мәжбүрлеп оқшаулаған кезде жер пайдаланушылар немесе жер телімдерінің иелеріне шығындарды өтеу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 және қоршаған ортаны қорғау мен жер қатынастары саласындағы өзге де қызметтер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жөніндегі шараларды іске асыру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28 623,0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4 703 237,3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4 648 893,3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4 648 893,3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2 103 687,0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342 972,6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2 202 233,7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41 606,0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2 675 822,0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2 675 822,0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302 000,0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243 680,0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680 422,0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1 402 498,0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 шетіндегі әлеуметтік және инженерлік инфрақұрылымды дамыту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1 402 498,0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241 131,0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76 616,8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Субвенсиялар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164 509,0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бюджеттiк кредиттеу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309 678,0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43 875,0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- 5 575 002,1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5 575 002,1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5 637 943,8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5 637 943,8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5 228 364,8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409 579,0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99 901,0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