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9fb4" w14:textId="b6d9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2019 жылғы 24 желтоқсандағы № 368/54-6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2020 жылғы 27 наурыздағы № 396/59-6 шешімі. Ақмола облысының Әділет департаментінде 2020 жылғы 27 наурызда № 7749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"2020-2022 жылдарға арналған аудандық бюджет туралы" 2019 жылғы 24 желтоқсандағы № 368/54-6 (Нормативтік құқықтық актілерді мемлекеттік тіркеу тізілімінде № 7616 болып тіркелген, 2020 жылғы 10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31 125 031,0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2 479 666,0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29 699,0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519 742,0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28 095 924,0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31 123 990,3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309 678,0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409 579,0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99 901,0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38 000,0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- 346 637,3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346 637,3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409 579,0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99 901,0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36 959,3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Я.Мофа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ауданының әкімі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396/59-6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368/54-6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897"/>
        <w:gridCol w:w="578"/>
        <w:gridCol w:w="578"/>
        <w:gridCol w:w="6044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31 125 031,0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2 479 666,0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1 642 866,0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1 642 866,0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646 007,0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645 507,0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72 356,0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52 416,0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29 699,0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519 742,0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169 742,0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169 742,0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28 095 924,0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28 095 924,0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28 095 924,0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4824"/>
        <w:gridCol w:w="35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31 123 990,3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230 344,4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49 502,2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604 965,6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595 415,6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595 415,6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570 415,6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16 919 621,3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5 123 084,7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5 021 570,0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4 680 140,0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101 514,7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101 514,7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11 332 877,6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9 745 950,0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9 695 994,0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1 517 087,6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1 517 087,6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5 647 296,8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958 976,0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688 995,0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4 681 320,8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4 061 216,4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4 037 988,9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620 104,4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231 883,4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173 007,2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Қанғыбас иттер мен мысықтарды аулауды және жоюды ұйымдастыру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бюджетіне Нұр-Сұлтан қаласының жасыл желекті аймағын құру үшін мәжбүрлеп оқшаулаған кезде жер пайдаланушылар немесе жер телімдерінің иелеріне шығындарды өтеу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 және қоршаған ортаны қорғау мен жер қатынастары саласындағы өзге де қызметтер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қала құрылысы даму аумағын және елді мекендердің бас жоспарлар схемаларын әзірлеу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2 671 431,0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2 617 087,0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2 617 087,0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2 103 687,0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2 925 310,0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2 925 310,0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1 625 208,0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1 625 208,0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76 616,8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Субвенсиялар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- 346 637,3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346 637,3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