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d299" w14:textId="423d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әкімінің 2020 жылғы 24 ақпандағы № 1 шешімі. Ақмола облысының Әділет департаментінде 2020 жылғы 26 ақпанда № 7688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2014 жылғы 11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төтенше жағдайлардың алдын алу және жою бойынша аудандық комиссияның кезектен тыс шұғыл отырысының 2020 жылғы 7 ақпандағы № 1 хаттамасының негізінде, Целиноград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жағдайларды жоюдың басшысы болып Целиноград ауданы әкімінің орынбасары Қ. Ағзамұлы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Целиноград ауданы әкімінің орынбасары Қ. Ағзамұлына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әрекеті 2020 жылғы 7 ақпанынан бастап туындаған құқықтық қатынастарға таратылады.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