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2577" w14:textId="0ff2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2019 жылғы 24 желтоқсандағы № 368/54-6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2020 жылғы 20 ақпандағы № 383/57-6 шешімі. Ақмола облысының Әділет департаментінде 2020 жылғы 24 ақпанда № 7686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"2020-2022 жылдарға арналған аудандық бюджет туралы" 2019 жылғы 24 желтоқсандағы № 368/54-6 (Нормативтік құқықтық актілерді мемлекеттік тіркеу тізілімінде № 7616 болып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31 185 447,0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2 430 311,0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28 054,0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520 742,0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28 206 340,0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31 184 406,3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309 678,0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409 579,0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99 901,0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- 346 637,3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346 637,3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409 579,0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99 901,0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36 959,3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383/57-6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368/54-6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897"/>
        <w:gridCol w:w="578"/>
        <w:gridCol w:w="578"/>
        <w:gridCol w:w="6044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31 185 447,0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2 430 311,0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1 592 866,0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1 592 866,0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645 507,0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520 742,0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170 742,0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28 206 340,0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28 206 340,0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28 206 340,0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4824"/>
        <w:gridCol w:w="3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31 184 406,3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17 401 138,5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4 914 185,9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4 791 570,0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122 615,9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12 023 293,6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10 436 366,0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10 386 410,0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1 517 087,6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1 517 087,6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5 706 428,4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4 721 052,4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4 038 570,5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4 015 343,0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682 481,9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390 866,9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бюджетіне Нұр-Сұлтан қаласының жасыл желекті аймағын құру үшін мәжбүрлеп оқшаулаған кезде жер пайдаланушылар немесе жер телімдерінің иелеріне шығындарды өтеу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 және қоршаған ортаны қорғау мен жер қатынастары саласындағы өзге де қызметтер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2 674 931,0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2 617 087,0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2 617 087,0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2 103 687,0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1 625 208,0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1 625 208,0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Субвенсиялар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- 346 637,3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