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499c" w14:textId="f064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2019 жылғы 24 желтоқсандағы № 38/1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11 желтоқсандағы № 52/1 шешімі. Ақмола облысының Әділет департаментінде 2020 жылғы 15 желтоқсанда № 8233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"2020-2022 жылдарға арналған аудандық бюджет туралы" 2019 жылғы 24 желтоқсандағы № 38/1 (Нормативтік құқықтық актілерді мемлекеттік тіркеу тізілімінде № 7636 тіркелген, 2020 жылдың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аудандық бюджет тиісінше 1, 2 және 3 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4 544 109,5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398 117,5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9 891,9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23 830,6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4 112 269,5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5 022 778,6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43 280,3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59 066,6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15 786,3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- 426,0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- 521 523,4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521 523,4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4 544 109,5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398 117,5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98 209,5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23 830,6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4 112 269,5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4 112 269,5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4 112 269,5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6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5 022 778,6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239 405,4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116 954,5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59 234,6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13 013,5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35 192,2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9 942,2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9 942,2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2 557 252,7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2 549 242,78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2 057 250,8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214 120,0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74 907,3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270 463,7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23 245,1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68 593,0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6 309,3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120 113,7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556 911,6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526 742,3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357 304,7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55 812,8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7 609,7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20 960,1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20 315,8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827 048,0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319 511,2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319 511,2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507 536,8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507 536,8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43 280,3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59 066,6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қаланы, ауылдың, кенттін, ауылдық округтің бюджеттеріне кредит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-521 523,4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521 523,4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525 122,5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525 122,5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525 122,5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3"/>
        <w:gridCol w:w="4307"/>
      </w:tblGrid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1 266 388,4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1 226 623,4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157 454,8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28 496,8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мүгедек балаларды бір реттік қолданылатын катетерлермен қамтамасыз етуге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57 895,0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27 145,0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782 567,1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29 539,0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214 396,0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жүзеге асыруға, оның ішінде: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456 783,1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Балкашин орта мектебін күрделі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222 068,7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бала бақшасын күрделі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орта мектебін күрделі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193 666,4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24 124,2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24 124,2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жүзеге асыруға, оның ішінде: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(4,6 километр) асфальтбетонды жабумен орташа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 кентішілік жолдарды (4,6 километр) асфальтбетонды жабумен орташа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асфальтбетонды жабумен орташа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80 999,9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көше-жол желісін орташа жөндеу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57 547,4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0"/>
        <w:gridCol w:w="4580"/>
      </w:tblGrid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607 740,1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501 200,6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376 307,4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 қамтылған отбасынан шыққан мектеп оқушыларын ыстық тамақпен қамтамасыз етуге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 қамтылған отбасыларынан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Mектептерге компьютерлерді сатып алуға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Pобототехника кабинеттерді сатып алуға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7 738,3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Pесурстық орталықтарды жарақтандыруға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мемлекеттік ұйымдарының педагог қызметкерлердің ұзақтығы 42 күнтізбелік күн жыл сайынғы ақылы еңбек демалысын 56 күнге дейін ұлғайтуға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196 378,0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6 067,0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ақыны ұлғайтуға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сыныптардағы мұғалімдерге жалақы төлеуге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жөндеуге, оның iшiнде: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6 935,4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негізгі мектебін ағымдағы жөндеуге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2 312,2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Новоромановская негізгі мектебін ағымдағы жөндеуге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4 623,2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қазандықтарды сатып алуға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автобустарын сатып алуға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асыруға, оның iшiнде: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50 753,7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Балкашин орта мектебін күрделі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24 674,3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бала бақшасын күрделі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4 560,9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орта мектебін күрделі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21 518,5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22 654,1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 кәсіптік оқытуды іске асыруға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 және көпбалалы отбасылардан шыққан балалардын жеңілдікпен жол жүруін қамтамасыз етуге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15 356,0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97 689,1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асыруға, оның iшiнде: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71 158,9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спорттық-ойын алаңдарын абаттандыру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 кентішілік жолдарды (4,6 километр) асфальтбетонды жабумен орташа жөндеу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 кентішілік жолдарды (4,6 километр) асфальтбетонды жабумен орташа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асфальтбетонды жабумен орташа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орташа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28 364,8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көше-жол желісін орташа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5 899,1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шаруашылықты дамытуға, оның iшiнде: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19 530,2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дайындығына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4 530,2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округінің "Жыланды-Бастрымовка" автомобиль жолын ағымдағы жөндеу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106 539,5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106 539,5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18 385,5</w:t>
            </w:r>
          </w:p>
        </w:tc>
      </w:tr>
      <w:tr>
        <w:trPr>
          <w:trHeight w:val="30" w:hRule="atLeast"/>
        </w:trPr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