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61e5" w14:textId="a5861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2019 жылғы 25 желтоқсандағы № 38/2 "2020-2022 жылдарға арналған Сандықтау ауданы ауылдық округтерінің және Мәдениет ауылының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2020 жылғы 7 желтоқсандағы № 51/1 шешімі. Ақмола облысының Әділет департаментінде 2020 жылғы 14 желтоқсанда № 8223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"2020-2022 жылдарға арналған Сандықтау ауданы ауылдық округтерінің және Мәдениет ауылының бюджеттері туралы" 2019 жылғы 25 желтоқсандағы № 38/2 (Нормативтік құқықтық актілерді мемлекеттік тіркеу тізілімінде № 7652 тіркелген, 2020 жылғы 21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2020–2022 жылдарға арналған Балкашин ауылдық округінің бюджеті тиісінше 1, 1-1 және 1-2-қосымшаларға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91 319,1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27 627,2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- 4 255,5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4 255,5,0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2020–2022 жылдарға арналған Барақпай ауылдық округінің бюджеті 2, 2-1 және 2-2-қосымшаларға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11 166,0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2020–2022 жылдарға арналған Белгород ауылдық округінің бюджеті 3, 3-1 және 3-2-қосымшаларға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15 053,1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15 053,1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2020–2022 жылдарға арналған Бірлік ауылдық округінің бюджеті 4, 4-1 және 4-2-қосымшаларға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12 731,2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12 731,2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2020–2022 жылдарға арналған Васильев ауылдық округінің бюджеті 5, 5-1 және 5-2-қосымшаларға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13 447,4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13 447,4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2020–2022 жылдарға арналған Веселов ауылдық округінің бюджеті 6, 6-1 және 6-2-қосымшаларға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20 526,9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2020–2022 жылдарға арналған Жамбыл ауылдық округінің бюджеті 7, 7-1 және 7-2-қосымшаларға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13 950,0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11 097,0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13 950,0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2020–2022 жылдарға арналған Каменск ауылдық округінің бюджеті 8, 8-1 және 8-2-қосымшаларға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15 315,7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11 329,0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23 649,7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8 334,0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2020–2022 жылдарға арналған Лесной ауылдық округінің бюджеті тиісінше 9, 9-1 және 9-2-қосымшаларға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14 061,0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11 488,0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16 694,6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- 2 633,6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2 633,6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2020–2022 жылдарға арналған Мәдениет ауылының бюджеті 10, 10-1 және 10-2-қосымшаларға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14 647,3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2020–2022 жылдарға арналған Максимов ауылдық округінің бюджеті 11, 11-1 және 11-2-қосымшаларға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16 682,0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2020–2022 жылдарға арналған Новоникольск ауылдық округінің бюджеті 12, 12-1 және 12-2-қосымшаларға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14 334,4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14 334,4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2020–2022 жылдарға арналған Широков ауылдық округінің бюджеті 14, 14-1 және 14-2-қосымшаларға сәйкес, оның ішінде 2020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14 403,7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12 716,0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22 737,7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- 8 334,0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8 334,0 мың теңге.";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А.Үисімбаев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Балкашин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91 319,1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18 693,2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95 574,6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29 831,7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12 187,4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14 125,0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Барақпай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11 166,6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10 816,0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Белгород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15 053,1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12 731,2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11 538,9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Васильев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13 447,4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13 006,4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Веселов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20 526,9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Жамбыл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Каменск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23 649,7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14 225,7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Лесной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12 937,0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Мәдениет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14 647,3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13 945,1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Максимов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16 682,0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16 098,0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15 748,0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Новоникольск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14 334,4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13 843,4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Широков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14 403,7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1 676,0 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992"/>
        <w:gridCol w:w="36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22 737,7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13 796,7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Қаржы активтерімен операциялар бойынша сальдо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тапшылығын қаржыландыру (профицитін пайдалану) 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округтер мен Мәдениет ауылының бюджеттеріне аудандық бюджетінен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3"/>
        <w:gridCol w:w="6277"/>
      </w:tblGrid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есебінен, барлығы: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спорттық-ойын алаңдарын 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14 125,0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тасқынына қарсы іс-шараларды жүргізуге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"Жыланды-Бастрымовка" автомобиль жолын ағымдағы жөндеу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енгізуге, 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бюджет қаражаты есебінен, барлығы: 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10 096,1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ұстауға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344,6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санитарияны қамтамасыз етуге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3 128,0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2 509,4</w:t>
            </w:r>
          </w:p>
        </w:tc>
      </w:tr>
      <w:tr>
        <w:trPr>
          <w:trHeight w:val="30" w:hRule="atLeast"/>
        </w:trPr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жарықтандыруға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