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b54e" w14:textId="924b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2020 жылғы 27 қарашадағы № А-11/277 қаулысы. Ақмола облысының Әділет департаментінде 2020 жылғы 3 желтоқсанда № 8193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Қ.Қ. Жылқыбаевқа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Балкашино ауылының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0603"/>
        <w:gridCol w:w="1098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елді мекендерінде салық салу объектісінің орналасуы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Чернов, Еркеш Ибрагим көшелері;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 № 55 - № 97 үйлердің тақ жағы, № 60 - № 104/2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101 - № 135 үйлердің тақ жағы, № 102 - № 138а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121 - № 155 үйлердің тақ жағы, № 60 - № 122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Раиса Боронина көшесі № 67 - № 131 үйлердің тақ жағы, № 80 - № 142 үйлердің жұп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93 - № 163 үйлердің тақ жағы, № 104 - № 170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 1 - № 37 үйлердің тақ жағы, № 2 - № 28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79 - № 133 үйлердің тақ жағы, № 32 - № 112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 № 1 - № 67 үйлердің тақ жағы;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 № 12, 14, 15А, 17 үйлері;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 № 13 - № 53 үйлердің тақ жағы, № 18 - № 58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29 - № 99 үйлердің тақ жағы, № 36 - № 100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35 - № 115 үйлердің тақ жағы, № 34 - № 58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Боронина көшесі № 35 - № 65 үйлердің тақ жағы, № 38 - № 78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45 - № 91 үйлердің тақ жағы, № 54 - № 102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67 - № 77 үйлердің тақ жағы;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Боронина көшесі № 144 - № 154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165 - № 179 үйлердің тақ жағы, № 172 - № 232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 39 - № 105 үйлердің тақ жағы, № 28/1 - № 96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135 - № 227 үйлердің тақ жағы, № 114 - № 222 үйлердің жұп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 № 69 - № 93, № 115 - № 159 үйлердің тақ жағы, № 128 - № 162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көшесі № 57 - № 75 үйлердің тақ жағы, № 34А - № 46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 № 19 - № 25 үйлердің тақ жағы;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Әлихан Бөкейханов көшесі № 1 - № 13 үйлердің тақ жағы, № 2 - № 10 үйлердің жұп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 № 1 - № 11 үйлердің тақ жағы, № 2 - № 16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1 - № 27 үйлердің тақ жағы, № 2 - № 34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1 - № 33 үйлердің тақ жағы, № 2 - № 32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Раиса Боронина көшесі № 1 - № 33 үйлердің тақ жағы, № 2 - № 36 үйлердің жұп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1 - № 43 үйлердің тақ жағы, № 2 - № 52 үйлердің жұп жағы;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көшесі;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1 - № 65 үйлердің тақ жағы, № 2 - № 30 үйлердің жұп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 № 95 - № 113 үйлердің тақ жағы, № 2 - № 126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көшесі № 1 - № 55 үйлердің тақ жағы, № 2 - № 34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 № 1 - № 17 үйлердің тақ жағы, № 2 - № 10 жұп жағы.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6835"/>
        <w:gridCol w:w="3312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елді мекендерінде салық салу объектісінің орналасуы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ауылы, Приозерное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ауылы, Васильевка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Новоникольск ауылы, Спасское ауылы, Владимировка ауылы, Максимовка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Михайловка ауылы;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Хуторок ауылы, Богородка ауылы, Жыланды ауылы, Речное ауылы;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ауылы, Мәдениет ауылы, Бастрымовка ауылы, Красная Поляна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Дорогинка ауылы, Новый городок ауылы, Қызыл Қазақстан ауылы, Белгородское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ауылы, Құмдыкөл ауылы, Смольное ауылы, Богословка ауылы, Тучное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Мысок ауылы, Арбузинка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Петриковка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ауылы, Граниковка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Новоселовка ауылы;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 ауылы;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