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9f21" w14:textId="94c9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25 желтоқсандағы № 38/2 "2020-2022 жылдарға арналған Сандықтау ауданы ауылдық округтерінің және Мәдениет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23 қазандағы № 49/1 шешімі. Ақмола облысының Әділет департаментінде 2020 жылғы 27 қазанда № 8094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Сандықтау ауданы ауылдық округтерінің және Мәдениет ауылының бюджеттері туралы" 2019 жылғы 25 желтоқсандағы № 38/2 (Нормативтік құқықтық актілерді мемлекеттік тіркеу тізілімінде № 7652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Балкашин ауылдық округінің бюджеті тиісінше 1, 1-1 және 1-2-қосымшаларға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- 4 255,5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4 255,5,0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 мен Мәдениет ауылының бюджеттеріне аудандық бюджетінен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43 771,1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43 771,1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спорттық-ойын алаңдарын абаттандыруға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ұстауға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есебінен, барлығы: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ұстауға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2 509,4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