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d7d" w14:textId="1cf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2020 жылғы 6 тамыздағы № А-8/161 қаулысы. Ақмола облысының Әділет департаментінде 2020 жылғы 7 тамызда № 7980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Г.Е. Кадыроваға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569"/>
        <w:gridCol w:w="744"/>
        <w:gridCol w:w="2394"/>
        <w:gridCol w:w="744"/>
        <w:gridCol w:w="4739"/>
        <w:gridCol w:w="745"/>
      </w:tblGrid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- 11000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- 11000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