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917a" w14:textId="5af9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2017 жылғы 28 наурыздағы № 10/4 "Ақмола облысы Сандықтау аудандық мәслихатының аппараты" мемлекеттік мекемесінің қызметтік куәлігін беру тәртібін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10 шілдедегі № 45/2 шешімі. Ақмола облысының Әділет департаментінде 2020 жылғы 16 шілдеде № 7959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"Ақмола облысы Сандықтау аудандық мәслихатының аппараты" мемлекеттік мекемесінің қызметтік куәлігін беру тәртібін және оның сипаттамасын бекіту туралы" 2017 жылғы 28 наурыздағы № 10/4 (Нормативтік құқықтық актілерді мемлекеттік тіркеу тізілімінде № 5913 болып тіркелген, 2017 жылғы 5 мамырда "Сандыктауские вести"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