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d043" w14:textId="8a0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10 маусымдағы № 43/1 шешімі. Ақмола облысының Әділет департаментінде 2020 жылғы 15 маусымда № 7889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бюджеті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4 633 253,2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4 213 489,2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5 127 386,8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- 521 816,6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521 816,6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4 633 253,2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4 213 489,2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5 127 386,8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2 540 456,5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1 996 443,7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354 660,3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319 010,3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618 473,9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805 204,8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543 809,8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543 809,8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- 521 816,6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6"/>
        <w:gridCol w:w="4384"/>
      </w:tblGrid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1 186 735,0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187 316,0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46 969,0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асыруға мемлекеттік гранттар беруге, оның ішінде NEET санатындағы жастарға, аз қамтылған көпбалалы отбасы мүшелеріне, аз қамтылған еңбекке қабілетті мүгедектерге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744 825,0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489 107,0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Балкашин орта мектебін күрделі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237 936,0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балабақшасын күрделі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 қызметкерлерінің басқарушы және негізгі персоналына лауазымдық баяндамаға қосымша ақы белгілеуге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кент ішіндегі жолдарды (4,6 км) асфальтбетонды жабынмен орташа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ауылының кент ішіндегі жолдарды (4,6 км) асфальтбетонды жабынмен орташа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кент ішіндегі жолдарды асфальтбетонды жабынмен орташа жөндеуге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