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5486" w14:textId="c3b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9 сәуірдегі № 41/1 шешімі. Ақмола облысының Әділет департаментінде 2020 жылғы 10 сәуірде № 7798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3 790 839,2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3 371 075,2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3 802 918,4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- 39 762,2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–39 762,2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3 790 839,2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3 802 918,4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2 435 450,5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2 426 450,5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1 891 437,7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371 465,7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- 39 762,2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5"/>
        <w:gridCol w:w="4345"/>
      </w:tblGrid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384 086,0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344 321,0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255 718,0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113 915,0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748 848,2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730 111,2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439 019,8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Mектептерге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Pобототехника кабинеттерді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жөндеуге, 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орта мектептің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Новоникольская орта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Приозерная орта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орта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негізгі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Новоромановская негізгі мектептің ағымдағы жөндеу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54 702,8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№ 1 Балкашино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"Мирас" бала бақшасын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орта мектебін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23 063,5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жөндеуіне, 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мәдениет үйіне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аудандық мәдениет үйінің ғимаратының ішкі жылыту жүйесін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аудандық мәдениет үйінің ғимаратының шатырын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аудандық мәдениет үйінің ғимаратын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167 121,3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 абаттандыру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кентішілік жолдарды (4,6 км)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(4,6 км)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ауылыныда кентішілік жолдарды асфальтбетонды жабумен орташа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дамытуға, оның iшiнде: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желісінің автомобиль жолдарын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желілерінің құрылысы, ведомстводан тыс кешенді сараптамадан жүргізу мен жобалық семталық құжаттама әзірлеу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округінің бюджетіне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 абаттандыру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