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ca7e" w14:textId="395c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2019 жылғы 24 желтоқсандағы № 1/47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11 желтоқсандағы № 1/59 шешімі. Ақмола облысының Әділет департаментінде 2020 жылғы 15 желтоқсанда № 8234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"2020-2022 жылдарға арналған аудандық бюджет туралы" 2019 жылғы 24 желтоқсандағы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7619 болып тіркелген, 2020 жылғы 10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- 3 060 085,7 мың теңге, оның ішінде:</w:t>
      </w:r>
    </w:p>
    <w:p>
      <w:pPr>
        <w:spacing w:after="0"/>
        <w:ind w:left="0"/>
        <w:jc w:val="both"/>
      </w:pPr>
      <w:r>
        <w:rPr>
          <w:rFonts w:ascii="Times New Roman"/>
          <w:b w:val="false"/>
          <w:i w:val="false"/>
          <w:color w:val="000000"/>
          <w:sz w:val="28"/>
        </w:rPr>
        <w:t>
      салықтық түсімдер – 204 743,9 мың теңге;</w:t>
      </w:r>
    </w:p>
    <w:p>
      <w:pPr>
        <w:spacing w:after="0"/>
        <w:ind w:left="0"/>
        <w:jc w:val="both"/>
      </w:pPr>
      <w:r>
        <w:rPr>
          <w:rFonts w:ascii="Times New Roman"/>
          <w:b w:val="false"/>
          <w:i w:val="false"/>
          <w:color w:val="000000"/>
          <w:sz w:val="28"/>
        </w:rPr>
        <w:t>
      салықтық емес түсімдер – 8 089,1 мың теңге;</w:t>
      </w:r>
    </w:p>
    <w:p>
      <w:pPr>
        <w:spacing w:after="0"/>
        <w:ind w:left="0"/>
        <w:jc w:val="both"/>
      </w:pPr>
      <w:r>
        <w:rPr>
          <w:rFonts w:ascii="Times New Roman"/>
          <w:b w:val="false"/>
          <w:i w:val="false"/>
          <w:color w:val="000000"/>
          <w:sz w:val="28"/>
        </w:rPr>
        <w:t>
      негізгі капиталды сатудан түсетін түсімдер -2 968,0 мың теңге;</w:t>
      </w:r>
    </w:p>
    <w:p>
      <w:pPr>
        <w:spacing w:after="0"/>
        <w:ind w:left="0"/>
        <w:jc w:val="both"/>
      </w:pPr>
      <w:r>
        <w:rPr>
          <w:rFonts w:ascii="Times New Roman"/>
          <w:b w:val="false"/>
          <w:i w:val="false"/>
          <w:color w:val="000000"/>
          <w:sz w:val="28"/>
        </w:rPr>
        <w:t>
      трансферттер түсімі – 2 844 284,7 мың теңге;</w:t>
      </w:r>
    </w:p>
    <w:p>
      <w:pPr>
        <w:spacing w:after="0"/>
        <w:ind w:left="0"/>
        <w:jc w:val="both"/>
      </w:pPr>
      <w:r>
        <w:rPr>
          <w:rFonts w:ascii="Times New Roman"/>
          <w:b w:val="false"/>
          <w:i w:val="false"/>
          <w:color w:val="000000"/>
          <w:sz w:val="28"/>
        </w:rPr>
        <w:t>
      2) шығындар – 3 296 735,4 мың теңге;</w:t>
      </w:r>
    </w:p>
    <w:p>
      <w:pPr>
        <w:spacing w:after="0"/>
        <w:ind w:left="0"/>
        <w:jc w:val="both"/>
      </w:pPr>
      <w:r>
        <w:rPr>
          <w:rFonts w:ascii="Times New Roman"/>
          <w:b w:val="false"/>
          <w:i w:val="false"/>
          <w:color w:val="000000"/>
          <w:sz w:val="28"/>
        </w:rPr>
        <w:t>
      3) таза бюджеттік кредиттеу – 76 865,2 мың теңге, оның ішінде:</w:t>
      </w:r>
    </w:p>
    <w:p>
      <w:pPr>
        <w:spacing w:after="0"/>
        <w:ind w:left="0"/>
        <w:jc w:val="both"/>
      </w:pPr>
      <w:r>
        <w:rPr>
          <w:rFonts w:ascii="Times New Roman"/>
          <w:b w:val="false"/>
          <w:i w:val="false"/>
          <w:color w:val="000000"/>
          <w:sz w:val="28"/>
        </w:rPr>
        <w:t>
      бюджеттік кредиттер – 107 318,0 мың теңге;</w:t>
      </w:r>
    </w:p>
    <w:p>
      <w:pPr>
        <w:spacing w:after="0"/>
        <w:ind w:left="0"/>
        <w:jc w:val="both"/>
      </w:pPr>
      <w:r>
        <w:rPr>
          <w:rFonts w:ascii="Times New Roman"/>
          <w:b w:val="false"/>
          <w:i w:val="false"/>
          <w:color w:val="000000"/>
          <w:sz w:val="28"/>
        </w:rPr>
        <w:t>
      бюджеттік кредиттерді өтеу – 30 452,8 мың теңге;</w:t>
      </w:r>
    </w:p>
    <w:p>
      <w:pPr>
        <w:spacing w:after="0"/>
        <w:ind w:left="0"/>
        <w:jc w:val="both"/>
      </w:pPr>
      <w:r>
        <w:rPr>
          <w:rFonts w:ascii="Times New Roman"/>
          <w:b w:val="false"/>
          <w:i w:val="false"/>
          <w:color w:val="000000"/>
          <w:sz w:val="28"/>
        </w:rPr>
        <w:t>
      4) қаржы активтерімен операциялар бойынша сальдо – 21 912,2 мың теңге, оның ішінде:</w:t>
      </w:r>
    </w:p>
    <w:p>
      <w:pPr>
        <w:spacing w:after="0"/>
        <w:ind w:left="0"/>
        <w:jc w:val="both"/>
      </w:pPr>
      <w:r>
        <w:rPr>
          <w:rFonts w:ascii="Times New Roman"/>
          <w:b w:val="false"/>
          <w:i w:val="false"/>
          <w:color w:val="000000"/>
          <w:sz w:val="28"/>
        </w:rPr>
        <w:t>
      қаржы активтерін сатып алу – 22 012,2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(-335 427,1)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335 427,1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Б.Мажитова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1/59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3 060 085,7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817 856,7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1 844 856,9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1/59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4"/>
        <w:gridCol w:w="3876"/>
      </w:tblGrid>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795 864,0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433 080,5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98 663,6</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47 074,6</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құралдардың тiзбесiн кеңейтуге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режимінде коммуналдық қызметтерге ақы төлеу бойынша халықтың төлемдерін өтеуге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қорғаудың мемлекеттік ұйымдарында арнаулы әлеуметтік қызметтер көрсететін қызметкерлердің жалақысына қосымша ақы белгілеуге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317 096,9</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еңбеқ ақысын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еңбеқ ақысын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274 667,9</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төлеуге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255 465,5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ауылындағы Майшұқыр негізгі мектебін күрделі жөңдеу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213 410,5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"Балауса" балабақша ғимаратын ағымдағы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"Қорғалжын мектеп-гимназия" мемлекеттік мекемесі ғимаратының шатырын күрделі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көше-жол желісін ағымдағы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1/59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9"/>
        <w:gridCol w:w="3041"/>
      </w:tblGrid>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431 911,2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384 776,2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342 650,6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IT-сыныптарды ашуға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234 872,0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Ресурстық орталықтарды жарақтандыруға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 сатып алуға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есебінің бірыңғай ақпараттық алаңын енгізуге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31 263,3</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таратушы желілерін қайта жаңартуға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екі 2 қабатты жатақханаларды тұрғын үйге қайта жаңарту" жобасына ведомстводан тыс кешенді сараптама жүргізумен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 Жангелдин көшесі, №2/2, 2/3 мекен-жайында орналасқан тұрғын үйлерге қайта жаңғыртылатын екі 2 қабатты жатақханаларға сыртқы инженерлік желілер, инфрақұрылым және абаттандыру құрылысына ведомстводан тыс кешенді сараптама жүргізумен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