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9eeba" w14:textId="9c9eeb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2021 жылға арналған Қорғалжын ауданында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орындарының квотасын белгілеу туралы</w:t>
      </w:r>
    </w:p>
    <w:p>
      <w:pPr>
        <w:spacing w:after="0"/>
        <w:ind w:left="0"/>
        <w:jc w:val="both"/>
      </w:pPr>
      <w:r>
        <w:rPr>
          <w:rFonts w:ascii="Times New Roman"/>
          <w:b w:val="false"/>
          <w:i w:val="false"/>
          <w:color w:val="000000"/>
          <w:sz w:val="28"/>
        </w:rPr>
        <w:t>Ақмола облысы Қорғалжын ауданы әкімдігінің 2020 жылғы 26 қарашадағы № А-11/168 қаулысы. Ақмола облысының Әділет департаментінде 2020 жылғы 27 қарашада № 8179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2014 жылғы 5 шілдедегі Қылмыстық-атқару кодексінің 18-бабы 1-тармағының </w:t>
      </w:r>
      <w:r>
        <w:rPr>
          <w:rFonts w:ascii="Times New Roman"/>
          <w:b w:val="false"/>
          <w:i w:val="false"/>
          <w:color w:val="000000"/>
          <w:sz w:val="28"/>
        </w:rPr>
        <w:t>2) тармақшасына</w:t>
      </w:r>
      <w:r>
        <w:rPr>
          <w:rFonts w:ascii="Times New Roman"/>
          <w:b w:val="false"/>
          <w:i w:val="false"/>
          <w:color w:val="000000"/>
          <w:sz w:val="28"/>
        </w:rPr>
        <w:t xml:space="preserve">, "Халықты жұмыспен қамту туралы" Қазақстан Республикасының 2016 жылғы 6 сәуірдегі Заңының 9-бабының </w:t>
      </w:r>
      <w:r>
        <w:rPr>
          <w:rFonts w:ascii="Times New Roman"/>
          <w:b w:val="false"/>
          <w:i w:val="false"/>
          <w:color w:val="000000"/>
          <w:sz w:val="28"/>
        </w:rPr>
        <w:t>7), 8) және 9) тармақшаларына</w:t>
      </w:r>
      <w:r>
        <w:rPr>
          <w:rFonts w:ascii="Times New Roman"/>
          <w:b w:val="false"/>
          <w:i w:val="false"/>
          <w:color w:val="000000"/>
          <w:sz w:val="28"/>
        </w:rPr>
        <w:t xml:space="preserve">, 27-бабы 1-тармағының </w:t>
      </w:r>
      <w:r>
        <w:rPr>
          <w:rFonts w:ascii="Times New Roman"/>
          <w:b w:val="false"/>
          <w:i w:val="false"/>
          <w:color w:val="000000"/>
          <w:sz w:val="28"/>
        </w:rPr>
        <w:t>2), 3) және 4) тармақшаларына</w:t>
      </w:r>
      <w:r>
        <w:rPr>
          <w:rFonts w:ascii="Times New Roman"/>
          <w:b w:val="false"/>
          <w:i w:val="false"/>
          <w:color w:val="000000"/>
          <w:sz w:val="28"/>
        </w:rPr>
        <w:t xml:space="preserve">,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Қазақстан Республикасы Денсаулық сақтау және әлеуметтік даму министрінің 2016 жылғы 26 мамырдағы № 412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13898 болып тіркелген) сәйкес, Қорғалжын ауданының әкімдігі ҚАУЛЫ ЕТЕДІ:</w:t>
      </w:r>
    </w:p>
    <w:bookmarkEnd w:id="0"/>
    <w:bookmarkStart w:name="z2"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1 қосымшасына</w:t>
      </w:r>
      <w:r>
        <w:rPr>
          <w:rFonts w:ascii="Times New Roman"/>
          <w:b w:val="false"/>
          <w:i w:val="false"/>
          <w:color w:val="000000"/>
          <w:sz w:val="28"/>
        </w:rPr>
        <w:t xml:space="preserve"> сәйкес, 2021 жылға арналған Қорғалжын ауданында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орындарының квотасы белгіленсін.</w:t>
      </w:r>
    </w:p>
    <w:bookmarkEnd w:id="1"/>
    <w:bookmarkStart w:name="z3" w:id="2"/>
    <w:p>
      <w:pPr>
        <w:spacing w:after="0"/>
        <w:ind w:left="0"/>
        <w:jc w:val="both"/>
      </w:pPr>
      <w:r>
        <w:rPr>
          <w:rFonts w:ascii="Times New Roman"/>
          <w:b w:val="false"/>
          <w:i w:val="false"/>
          <w:color w:val="000000"/>
          <w:sz w:val="28"/>
        </w:rPr>
        <w:t xml:space="preserve">
      2. Осы қаулының </w:t>
      </w:r>
      <w:r>
        <w:rPr>
          <w:rFonts w:ascii="Times New Roman"/>
          <w:b w:val="false"/>
          <w:i w:val="false"/>
          <w:color w:val="000000"/>
          <w:sz w:val="28"/>
        </w:rPr>
        <w:t>2 қосымшасына</w:t>
      </w:r>
      <w:r>
        <w:rPr>
          <w:rFonts w:ascii="Times New Roman"/>
          <w:b w:val="false"/>
          <w:i w:val="false"/>
          <w:color w:val="000000"/>
          <w:sz w:val="28"/>
        </w:rPr>
        <w:t xml:space="preserve"> сәйкес, 2021 жылға арналған Қорғалжын ауданында бас бостандығынан айыру орындарынан босатылған адамдарды жұмысқа орналастыру үшін жұмыс орындарының квотасы белгіленсін.</w:t>
      </w:r>
    </w:p>
    <w:bookmarkEnd w:id="2"/>
    <w:bookmarkStart w:name="z4" w:id="3"/>
    <w:p>
      <w:pPr>
        <w:spacing w:after="0"/>
        <w:ind w:left="0"/>
        <w:jc w:val="both"/>
      </w:pPr>
      <w:r>
        <w:rPr>
          <w:rFonts w:ascii="Times New Roman"/>
          <w:b w:val="false"/>
          <w:i w:val="false"/>
          <w:color w:val="000000"/>
          <w:sz w:val="28"/>
        </w:rPr>
        <w:t xml:space="preserve">
      3. Осы қаулының </w:t>
      </w:r>
      <w:r>
        <w:rPr>
          <w:rFonts w:ascii="Times New Roman"/>
          <w:b w:val="false"/>
          <w:i w:val="false"/>
          <w:color w:val="000000"/>
          <w:sz w:val="28"/>
        </w:rPr>
        <w:t>3 қосымшасына</w:t>
      </w:r>
      <w:r>
        <w:rPr>
          <w:rFonts w:ascii="Times New Roman"/>
          <w:b w:val="false"/>
          <w:i w:val="false"/>
          <w:color w:val="000000"/>
          <w:sz w:val="28"/>
        </w:rPr>
        <w:t xml:space="preserve"> сәйкес, 2021 жылға арналған Қорғалжын ауданында пробация қызметінің есебінде тұрған адамдарды жұмысқа орналастыру үшін жұмыс орындарының квотасы белгіленсін.</w:t>
      </w:r>
    </w:p>
    <w:bookmarkEnd w:id="3"/>
    <w:bookmarkStart w:name="z5" w:id="4"/>
    <w:p>
      <w:pPr>
        <w:spacing w:after="0"/>
        <w:ind w:left="0"/>
        <w:jc w:val="both"/>
      </w:pPr>
      <w:r>
        <w:rPr>
          <w:rFonts w:ascii="Times New Roman"/>
          <w:b w:val="false"/>
          <w:i w:val="false"/>
          <w:color w:val="000000"/>
          <w:sz w:val="28"/>
        </w:rPr>
        <w:t>
      4. Осы қаулының орындалуын бақылау Қорғалжын ауданы әкімінің орынбасары Ғ-С. Мұхамеддиге жүктелсін.</w:t>
      </w:r>
    </w:p>
    <w:bookmarkEnd w:id="4"/>
    <w:bookmarkStart w:name="z6" w:id="5"/>
    <w:p>
      <w:pPr>
        <w:spacing w:after="0"/>
        <w:ind w:left="0"/>
        <w:jc w:val="both"/>
      </w:pPr>
      <w:r>
        <w:rPr>
          <w:rFonts w:ascii="Times New Roman"/>
          <w:b w:val="false"/>
          <w:i w:val="false"/>
          <w:color w:val="000000"/>
          <w:sz w:val="28"/>
        </w:rPr>
        <w:t>
      5.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Қорғалжын ауданы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Б.Жанбаев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Қорғалжын ауданы әкімдігінің</w:t>
            </w:r>
            <w:r>
              <w:br/>
            </w:r>
            <w:r>
              <w:rPr>
                <w:rFonts w:ascii="Times New Roman"/>
                <w:b w:val="false"/>
                <w:i w:val="false"/>
                <w:color w:val="000000"/>
                <w:sz w:val="20"/>
              </w:rPr>
              <w:t>2020 жылғы 26 қарашадағы</w:t>
            </w:r>
            <w:r>
              <w:br/>
            </w:r>
            <w:r>
              <w:rPr>
                <w:rFonts w:ascii="Times New Roman"/>
                <w:b w:val="false"/>
                <w:i w:val="false"/>
                <w:color w:val="000000"/>
                <w:sz w:val="20"/>
              </w:rPr>
              <w:t>№ А-11/168 қаулысына</w:t>
            </w:r>
            <w:r>
              <w:br/>
            </w:r>
            <w:r>
              <w:rPr>
                <w:rFonts w:ascii="Times New Roman"/>
                <w:b w:val="false"/>
                <w:i w:val="false"/>
                <w:color w:val="000000"/>
                <w:sz w:val="20"/>
              </w:rPr>
              <w:t>1 қосымша</w:t>
            </w:r>
          </w:p>
        </w:tc>
      </w:tr>
    </w:tbl>
    <w:bookmarkStart w:name="z8" w:id="6"/>
    <w:p>
      <w:pPr>
        <w:spacing w:after="0"/>
        <w:ind w:left="0"/>
        <w:jc w:val="left"/>
      </w:pPr>
      <w:r>
        <w:rPr>
          <w:rFonts w:ascii="Times New Roman"/>
          <w:b/>
          <w:i w:val="false"/>
          <w:color w:val="000000"/>
        </w:rPr>
        <w:t xml:space="preserve"> 2021 жылға арналған Қорғалжын ауданында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орындарының квотасы</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9"/>
        <w:gridCol w:w="5000"/>
        <w:gridCol w:w="2172"/>
        <w:gridCol w:w="3729"/>
      </w:tblGrid>
      <w:tr>
        <w:trPr>
          <w:trHeight w:val="30" w:hRule="atLeast"/>
        </w:trPr>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w:t>
            </w:r>
          </w:p>
        </w:tc>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 (%)</w:t>
            </w:r>
          </w:p>
        </w:tc>
      </w:tr>
      <w:tr>
        <w:trPr>
          <w:trHeight w:val="30" w:hRule="atLeast"/>
        </w:trPr>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"Қорғалжын ауданы Қорғалжын ауылдық округі әкімінің аппараты" мемлекеттік мекемесі</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Қорғалжын ауданы әкімдігінің</w:t>
            </w:r>
            <w:r>
              <w:br/>
            </w:r>
            <w:r>
              <w:rPr>
                <w:rFonts w:ascii="Times New Roman"/>
                <w:b w:val="false"/>
                <w:i w:val="false"/>
                <w:color w:val="000000"/>
                <w:sz w:val="20"/>
              </w:rPr>
              <w:t>2020 жылғы 26 қарашадағы</w:t>
            </w:r>
            <w:r>
              <w:br/>
            </w:r>
            <w:r>
              <w:rPr>
                <w:rFonts w:ascii="Times New Roman"/>
                <w:b w:val="false"/>
                <w:i w:val="false"/>
                <w:color w:val="000000"/>
                <w:sz w:val="20"/>
              </w:rPr>
              <w:t>№ А-11/168 қаулысына</w:t>
            </w:r>
            <w:r>
              <w:br/>
            </w:r>
            <w:r>
              <w:rPr>
                <w:rFonts w:ascii="Times New Roman"/>
                <w:b w:val="false"/>
                <w:i w:val="false"/>
                <w:color w:val="000000"/>
                <w:sz w:val="20"/>
              </w:rPr>
              <w:t>2 қосымша</w:t>
            </w:r>
          </w:p>
        </w:tc>
      </w:tr>
    </w:tbl>
    <w:bookmarkStart w:name="z10" w:id="7"/>
    <w:p>
      <w:pPr>
        <w:spacing w:after="0"/>
        <w:ind w:left="0"/>
        <w:jc w:val="left"/>
      </w:pPr>
      <w:r>
        <w:rPr>
          <w:rFonts w:ascii="Times New Roman"/>
          <w:b/>
          <w:i w:val="false"/>
          <w:color w:val="000000"/>
        </w:rPr>
        <w:t xml:space="preserve"> 2021 жылға арналған Қорғалжын ауданында бас бостандығынан айыру орындарынан босатылған адамдарды жұмысқа орналастыру үшін жұмыс орындарының квотасы</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6"/>
        <w:gridCol w:w="5224"/>
        <w:gridCol w:w="2105"/>
        <w:gridCol w:w="3615"/>
      </w:tblGrid>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Қорғалжын ауданы әкімдігінің шаруашылық жүргізу құқығына "Өрлеу" мемлекеттік коммуналдық кәсіпорын</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Қорғалжын ауданы әкімдігінің</w:t>
            </w:r>
            <w:r>
              <w:br/>
            </w:r>
            <w:r>
              <w:rPr>
                <w:rFonts w:ascii="Times New Roman"/>
                <w:b w:val="false"/>
                <w:i w:val="false"/>
                <w:color w:val="000000"/>
                <w:sz w:val="20"/>
              </w:rPr>
              <w:t>2020 жылғы 26 қарашадағы</w:t>
            </w:r>
            <w:r>
              <w:br/>
            </w:r>
            <w:r>
              <w:rPr>
                <w:rFonts w:ascii="Times New Roman"/>
                <w:b w:val="false"/>
                <w:i w:val="false"/>
                <w:color w:val="000000"/>
                <w:sz w:val="20"/>
              </w:rPr>
              <w:t>№ А-11/168 қаулысына</w:t>
            </w:r>
            <w:r>
              <w:br/>
            </w:r>
            <w:r>
              <w:rPr>
                <w:rFonts w:ascii="Times New Roman"/>
                <w:b w:val="false"/>
                <w:i w:val="false"/>
                <w:color w:val="000000"/>
                <w:sz w:val="20"/>
              </w:rPr>
              <w:t>3 қосымша</w:t>
            </w:r>
          </w:p>
        </w:tc>
      </w:tr>
    </w:tbl>
    <w:bookmarkStart w:name="z12" w:id="8"/>
    <w:p>
      <w:pPr>
        <w:spacing w:after="0"/>
        <w:ind w:left="0"/>
        <w:jc w:val="left"/>
      </w:pPr>
      <w:r>
        <w:rPr>
          <w:rFonts w:ascii="Times New Roman"/>
          <w:b/>
          <w:i w:val="false"/>
          <w:color w:val="000000"/>
        </w:rPr>
        <w:t xml:space="preserve"> 2021 жылға арналған Қорғалжын ауданында пробация қызметінің есебінде тұрған адамдарды жұмысқа орналастыру үшін жұмыс орындарының квотасы</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3"/>
        <w:gridCol w:w="4041"/>
        <w:gridCol w:w="2457"/>
        <w:gridCol w:w="4219"/>
      </w:tblGrid>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w:t>
            </w:r>
          </w:p>
        </w:tc>
        <w:tc>
          <w:tcPr>
            <w:tcW w:w="4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 (%)</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"Куралай-МК" жауапкершілігі шектеулі серіктестігі</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