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68ce2" w14:textId="d368c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"Қорғалжын ауданында жиналыстар, митингілер, шерулер, пикеттер және демонстрациялар өткізу тәртібін қосымша реттеу туралы" Қорғалжын аудандық мәслихатының 2016 жылғы 8 қыркүйектегі № 2/7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аудандық мәслихатының 2020 жылғы 22 шілдедегі № 4/54 шешімі. Ақмола облысының Әділет департаментінде 2020 жылғы 28 шілдеде № 7970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Қорғалжын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Қорғалжын аудандық мәслихатының "Қорғалжын ауданында жиналыстар, митингілер, шерулер, пикеттер және демонстрациялар өткізу тәртібін қосымша реттеу туралы" 2016 жылғы 8 қыркүйектегі № 2/7 (Нормативтік құқықтық актілерді мемлекеттік тіркеу тізілімінде № 5569 тіркелген, 2016 жылғы 21 қазанда "Әділет" ақпараттық-құқықтық жүйесінде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Қорғалжын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Н.Баешев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Қорғалжын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О.Балгабаев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Қорғалжын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Ғ-С.Мухамедди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