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cafc" w14:textId="108c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Викторовка ауылдық округі әкімінің 2020 жылғы 23 желтоқсандағы № 6 шешімі. Ақмола облысының Әділет департаментінде 2020 жылғы 24 желтоқсанда № 8260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Жер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Викторовка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Талшықты-оптикалық байланыс желісін жүргізу және пайдалану үшін Викторовка ауылдық округі Викторовка ауылының аумағында "SilkNetCom" жауапкершілігі шектеулі серіктестігіне жалпы алаңы 0,9006 гектар жер учаскесін алып қоймастан 3 (үш)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Талшықты-оптикалық байланыс желісін жүргізу және пайдалану мақсатында жер учаскесін пайдаланған кезде "SilkNetCom" жауапкершілігі шектеулі серіктестігі Қазақстан Республикасы заңнамасының талаптарын сақтасын.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округтің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В.Рукавишников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