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cd3e" w14:textId="e9bc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Бұлақ ауылдық округі әкімінің 2020 жылғы 28 қыркүйектегі №3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Бұлақ ауылдық округі әкімінің 2020 жылғы 21 қазандағы № 4 шешімі. Ақмола облысының Әділет департаментінде 2020 жылғы 21 қазанда № 8086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Бұлақ ауылдық округі әкімінің "Карантин белгілеу туралы" 2020 жылғы 28 қырқүйектегі №3 (Нормативтік құқықтық актілерді мемлекеттік тіркеу тізілімінде № 8044 болып тіркелген, 2020 жылғы 5 қазанда Қазақстан Республикасы нормативтік құқықтық актілерінің электрондық түрдегі эталондық бақылау банкінде жариялған)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О.Бекішев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