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509f" w14:textId="2e55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2020 жылғы 22 желтоқсандағы № А-12/815 қаулысы. Ақмола облысының Әділет департаментінде 2020 жылғы 23 желтоқсанда № 8256 болып тіркелді. Күші жойылды - Ақмола облысы Зеренді ауданы әкімдігінің 2021 жылғы 12 наурыздағы № А-3/83 қаулысымен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әкімдігінің 12.03.2021 </w:t>
      </w:r>
      <w:r>
        <w:rPr>
          <w:rFonts w:ascii="Times New Roman"/>
          <w:b w:val="false"/>
          <w:i w:val="false"/>
          <w:color w:val="ff0000"/>
          <w:sz w:val="28"/>
        </w:rPr>
        <w:t>№ А-3/83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Зеренді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пайдалы қазбаларды барлауды жүргізу мақсатында жер учаскесін немесе оның бір бөлігін уақытша пайдалану үшін, Зеренді ауданы Бұлақ ауылдық округінің әкімшілік шекараларында орналасқан жалпы алаңы 176,44 гектар "Қызылту" жауапкершілігі шектеулі серіктестігіне жер учаскесін алып қоймастан 2021 жылғы 13 желтоқсанға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Пайдалы қазбаларды барлауды жүргізу мақсатында жер учаскесін немесе оның бір бөлігін уақытша пайдалану үшін жер учаскесін пайдаланған кезде "Қызылту" жауапкершілігі шектеулі серіктестігі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Е.Т. Әленовке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А-12/815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Пайдалы қазбаларды барлауды жүргізу мақсатында жер учаскесін немесе оның бір бөлігін уақытша пайдалану үшін, Зеренді ауданы Бұлақ ауылдық округінің әкімшілік шекараларында орналасқан жер учаскесінің қауымдық сервитуты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305"/>
        <w:gridCol w:w="2930"/>
        <w:gridCol w:w="1072"/>
        <w:gridCol w:w="2464"/>
        <w:gridCol w:w="1225"/>
        <w:gridCol w:w="2466"/>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орналасқан орны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Қауымдық сервитут белгіленген жерлер, гектар</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(гектар)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округінің әкімшілік шекараларында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