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4bb9f" w14:textId="594bb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әкімдігінің 2020 жылғы 28 тамыздағы № А-8/551 қаулысы. Ақмола облысының Әділет департаментінде 2020 жылғы 3 қыркүйекте № 8007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 бабы 4 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2020 жылға арналған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ата-ана төлемақысының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Р.Қ. Ғабдуллинаға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енеді, ресми жарияланған күнінен бастап қолданысқа енгізіледі және 2020 жылдың 1 қаңтарынан бастап туындаған құқықтық қатынастарға таратылады.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Зеренді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А-8/551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мектепке дейінгі тәрбие мен оқытуға мемлекеттік білім беру тапсырысы,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8"/>
        <w:gridCol w:w="1318"/>
        <w:gridCol w:w="1318"/>
        <w:gridCol w:w="1138"/>
        <w:gridCol w:w="1892"/>
        <w:gridCol w:w="1892"/>
        <w:gridCol w:w="1712"/>
        <w:gridCol w:w="1712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 мектеп жанындағы шағын орталық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мектеп жанындағы шағын орталық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 кеттік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шығындарының орташа құны (теңге)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 ұйымдарында айына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 мектеп жанындағы шағын орталық</w:t>
            </w:r>
          </w:p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мектеп жанындағы шағын орталық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 мектеп жанындағы шағын орталық</w:t>
            </w:r>
          </w:p>
        </w:tc>
        <w:tc>
          <w:tcPr>
            <w:tcW w:w="1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мектеп жанындағы шағын орталық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 кеттік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 кеттік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8350,0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жасқа дейін 11 000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6 жасқа дейін 12000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6 жасқа дейін 15000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7 250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6 жасқа дейін 8000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3 400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6 жасқа дейін 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