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335a" w14:textId="ff53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9 маусымдағы № 55-351 шешімі. Ақмола облысының Әділет департаментінде 2020 жылғы 10 маусымда № 7879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8 077 852,4 мың теңге, оның ішінде:</w:t>
      </w:r>
    </w:p>
    <w:p>
      <w:pPr>
        <w:spacing w:after="0"/>
        <w:ind w:left="0"/>
        <w:jc w:val="both"/>
      </w:pPr>
      <w:r>
        <w:rPr>
          <w:rFonts w:ascii="Times New Roman"/>
          <w:b w:val="false"/>
          <w:i w:val="false"/>
          <w:color w:val="000000"/>
          <w:sz w:val="28"/>
        </w:rPr>
        <w:t>
      салықтық түсімдер – 2 152 616,0 мың теңге;</w:t>
      </w:r>
    </w:p>
    <w:p>
      <w:pPr>
        <w:spacing w:after="0"/>
        <w:ind w:left="0"/>
        <w:jc w:val="both"/>
      </w:pPr>
      <w:r>
        <w:rPr>
          <w:rFonts w:ascii="Times New Roman"/>
          <w:b w:val="false"/>
          <w:i w:val="false"/>
          <w:color w:val="000000"/>
          <w:sz w:val="28"/>
        </w:rPr>
        <w:t>
      салықтық емес түсімдер – 23 664,0 мың теңге;</w:t>
      </w:r>
    </w:p>
    <w:p>
      <w:pPr>
        <w:spacing w:after="0"/>
        <w:ind w:left="0"/>
        <w:jc w:val="both"/>
      </w:pPr>
      <w:r>
        <w:rPr>
          <w:rFonts w:ascii="Times New Roman"/>
          <w:b w:val="false"/>
          <w:i w:val="false"/>
          <w:color w:val="000000"/>
          <w:sz w:val="28"/>
        </w:rPr>
        <w:t>
      негізгі капиталды сатудан түсетін түсімдер – 7 600,0 мың теңге;</w:t>
      </w:r>
    </w:p>
    <w:p>
      <w:pPr>
        <w:spacing w:after="0"/>
        <w:ind w:left="0"/>
        <w:jc w:val="both"/>
      </w:pPr>
      <w:r>
        <w:rPr>
          <w:rFonts w:ascii="Times New Roman"/>
          <w:b w:val="false"/>
          <w:i w:val="false"/>
          <w:color w:val="000000"/>
          <w:sz w:val="28"/>
        </w:rPr>
        <w:t>
      трансферттер түсімі – 5 893 972,4 мың теңге;</w:t>
      </w:r>
    </w:p>
    <w:p>
      <w:pPr>
        <w:spacing w:after="0"/>
        <w:ind w:left="0"/>
        <w:jc w:val="both"/>
      </w:pPr>
      <w:r>
        <w:rPr>
          <w:rFonts w:ascii="Times New Roman"/>
          <w:b w:val="false"/>
          <w:i w:val="false"/>
          <w:color w:val="000000"/>
          <w:sz w:val="28"/>
        </w:rPr>
        <w:t>
      2) шығындар – 808 4438,6 мың теңге;</w:t>
      </w:r>
    </w:p>
    <w:p>
      <w:pPr>
        <w:spacing w:after="0"/>
        <w:ind w:left="0"/>
        <w:jc w:val="both"/>
      </w:pPr>
      <w:r>
        <w:rPr>
          <w:rFonts w:ascii="Times New Roman"/>
          <w:b w:val="false"/>
          <w:i w:val="false"/>
          <w:color w:val="000000"/>
          <w:sz w:val="28"/>
        </w:rPr>
        <w:t>
      3) таза бюджеттік кредиттеу – 850 677,6 мың теңге, оның ішінде:</w:t>
      </w:r>
    </w:p>
    <w:p>
      <w:pPr>
        <w:spacing w:after="0"/>
        <w:ind w:left="0"/>
        <w:jc w:val="both"/>
      </w:pPr>
      <w:r>
        <w:rPr>
          <w:rFonts w:ascii="Times New Roman"/>
          <w:b w:val="false"/>
          <w:i w:val="false"/>
          <w:color w:val="000000"/>
          <w:sz w:val="28"/>
        </w:rPr>
        <w:t>
      бюджеттік кредиттер – 905 189,6 мың теңге;</w:t>
      </w:r>
    </w:p>
    <w:p>
      <w:pPr>
        <w:spacing w:after="0"/>
        <w:ind w:left="0"/>
        <w:jc w:val="both"/>
      </w:pPr>
      <w:r>
        <w:rPr>
          <w:rFonts w:ascii="Times New Roman"/>
          <w:b w:val="false"/>
          <w:i w:val="false"/>
          <w:color w:val="000000"/>
          <w:sz w:val="28"/>
        </w:rPr>
        <w:t>
      бюджеттік кредиттерді өтеу – 54 512,0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- 857 263,8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857 263,8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9 маусымдағы</w:t>
            </w:r>
            <w:r>
              <w:br/>
            </w:r>
            <w:r>
              <w:rPr>
                <w:rFonts w:ascii="Times New Roman"/>
                <w:b w:val="false"/>
                <w:i w:val="false"/>
                <w:color w:val="000000"/>
                <w:sz w:val="20"/>
              </w:rPr>
              <w:t>№ 55-351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шешіміне1-қосымша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5893972,4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5140229,1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9 маусымдағы</w:t>
            </w:r>
            <w:r>
              <w:br/>
            </w:r>
            <w:r>
              <w:rPr>
                <w:rFonts w:ascii="Times New Roman"/>
                <w:b w:val="false"/>
                <w:i w:val="false"/>
                <w:color w:val="000000"/>
                <w:sz w:val="20"/>
              </w:rPr>
              <w:t>№ 55-351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алаңнын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 педагог-психологтарына лауазымдық жалақысы мөлшерін ұлғайтуға берілген ағымдағы нысаналы трансферттердің сомасын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сомасын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орта мектептің күрделі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дене шынықтыру дайындығының балалар жасөспірімдер кешені" мемлекеттік коммуналдық қазыналық кәсіпорны бассейннің ағымдағы жөндеуі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Зеренді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терезелерін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есіктерін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Приреченское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Доломитово орта мектептің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округінің Гранитный кентінің көшелік-жол желісінің ағымдағы жөндеуі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мекен-жайы бойынша көше-жол желісінің автомобиль жолдарын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көше-жол желісін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Викторовка ауылының сумен жабдықтау желілері мен объектілерін қайта жаңарту құрылысы, ведомстводан тыс кешенді сараптамадан өтумен жоюалық-сметалық құжаттаманы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толық жайғастыру жоспарымен бас жоспарын түзету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аналарға және көпбалалы отбасылардын балаларына жеңілдікпен жол жүруді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органдарының Жұмыспен қамту жол картасының іс-шараларын қаржыландыру үшін ішкі нарықта айналысқа енгізу үшін шығарылатын мемлекеттік құнды қағаздары шығарылымынан түсетін түсімдерінің сомаларының бөлу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ауылындағы Қызылсая орта мектебінің терезелерін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ауылындағы №1 Зеренді орта мектебінің ғимаратында ішкі жылыту жүйесін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ауылындағы Троицк орта мектебінің ғимаратындағы ішкі жылыту жүйесін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ауылындағы Қызылтаң орта мектебінің ғимаратындағы терезе блоктарын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(едендер)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(қабырғалар)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(креслолар)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ғимараттарының ағымдағы жөндеу жұмыстары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ауылындағы Күсеп ауылдық клубының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ауылындағы қазандықты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су құбыры желілерін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ауылының Заречная көшесі су құбыры желілерін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ауылының су қысымды мұнарасын ауыстыру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Мектеп көшесін жарықтандыру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округіндегі әуежайдың іргелес аумағын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станциясындағы Советская, Школьная, Привольная көшелері бойындағы кентішілік жолдарды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би-Жамантұз"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ұзындығы 7 шақырым "Қараөзек-Жанатлек" автомобиль жолын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ұзындығы 14 шақырым "Сейфуллин-Қараөзек" автомобиль жолын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 автомобиль жолының су өткізу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асфальтпен жабумен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"Зеренді-Көктерек"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ауылынан "Көкшетау-Омбы" тас жолына дейінгі жалпы ұзындығы 8 шақырым аудандық маңызы бар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құрылысын аяқтау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