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a44a" w14:textId="491a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2019 жылғы 24 желтоқсандағы № 49-318 "Зеренді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2020 жылғы 13 наурыздағы № 51-332 шешімі. Ақмола облысының Әділет департаментінде 2020 жылғы 17 наурызда № 7724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2020-2022 жылдарға арналған бюджеті туралы" 2019 жылғы 24 желтоқсандағы № 49-318 (Нормативтік құқықтық актілерді мемлекеттік тіркеу тізілімінде № 7631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2020-2022 жылдарға арналған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7 943 717,4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2 152 616,0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5 759 837,4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7 950 303,6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96 478,0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- 103 064,2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103 064,2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аудандық жергілікті атқарушы органның резерві 24 376,0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5759837,4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7950303,6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6012840,1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6012840,1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5006094,1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-103064,2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