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5e3" w14:textId="7f8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20 желтоқсандағы № 6ВС-65-1 шешімі. Ақмола облысының Әділет департаментінде 2020 жылғы 21 желтоқсанда № 8252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5120246,3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927202,0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4180808,3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5248270,7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117197,6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131627,4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15280,0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(-260502,0)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260502,0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5097,0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5120246,3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5248270,7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3345129,9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3339179,9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2"/>
        <w:gridCol w:w="4018"/>
      </w:tblGrid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881259,7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677198,7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жастарға, аз қамтылған көпбалалы отбасыларға, аз қамтылған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реконструкциялау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1"/>
        <w:gridCol w:w="4319"/>
      </w:tblGrid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672145,6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524367,4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494611,5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 пен өмірлік дағдыларды қалыптастыру және суицидтің алдын алу" бағдарламасын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ұзақтығы күнтізбелік 42 күн жыл сайынғы ақылы еңбек демалысын 56 күнге дейін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1760,7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1015,3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жазбаша жұмыстарды тексергені үшін қосымша ақыны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178272,8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 қазандықтарды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автобустарын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17924,8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 ұсынуға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1666,8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 дайындыққа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реконструкциялау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ауылында ұңғыма су тоғанын және сумен жабдықтау жүйесін реконструкциялау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Перекатное ауылында Абая көшесі бойынша және Киров көшесі бойынша, Беловодское ауылында Школьная көшесі бойынша және Станционная көшесі бойынша электр беру желілерінің тіректерін салу және пайдалану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Киевское ауылындағы көше жарығын электрмен жабдықтау құрылысы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Подгорное ауылындағы Мира көшесі, Набережная көшесі, Целинная көшесі көше жарығын электрмен жабдықтау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