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c16f" w14:textId="7d0c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2019 жылғы 24 желтоқсандағы № 6С-50-1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2020 жылғы 27 қарашадағы № 6ВС-63-2 шешімі. Ақмола облысының Әділет департаментінде 2020 жылғы 11 желтоқсанда № 8221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"2020-2022 жылдарға арналған аудандық бюджет туралы" 2019 жылғы 24 желтоқсандағы № 6С-50-1 (Нормативтік құқықтық актілерді мемлекеттік тіркеу тізілімінде № 7644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5117575,5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927202,0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4178137,5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5245599,9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119757,4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131627,4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11870,0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15280,0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15280,0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(-263061,8)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263061,8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ауданның жергілікті атқарушы органының резерві 0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ВС-63-2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5117575,5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927202,0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4178137,5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4178137,5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4178137,5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5386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5245599,9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335148,6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140138,1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108696,9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126674,1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95516,4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3322757,0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3316807,0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2621278,7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343272,1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323314,6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71063,3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75227,7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586256,8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443450,2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99495,2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338489,3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142806,6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62402,9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303982,2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232938,8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129376,3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46012,8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55812,8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55812,8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55812,8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-263061,8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ВС-63-2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2"/>
        <w:gridCol w:w="4018"/>
      </w:tblGrid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864194,7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660133,7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174605,7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жалақына ішінара субсидиялауға және жастар практикасына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12705,0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жастарға, аз қамтылған көпбалалы отбасыларға, аз қамтылған еңбекке қабілетті мүгедектерге жаңа бизнес-идеяларды жүзеге асыру үшін мемлекеттік гранттар ұсынуға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16668,0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50663,7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24564,0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7146,0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жұмысқа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36870,0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465055,0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50827,0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231943,0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180014,0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204061,0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Ешім ауылының су құбырлары тораптырын реконструкциялау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204061,0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24852,6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ВС-63-2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1"/>
        <w:gridCol w:w="4319"/>
      </w:tblGrid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686539,8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538761,6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501117,6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жабдықтауға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1996,6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"Кәмелетке толмағандар арасында денсаулық пен өмірлік дағдыларды қалыптастыру және суицидтің алдын алу" бағдарламасын енгізуге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компьютерлер сатып алуға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мемлекеттік ұйымдарының педагог қызметкерлерінің ұзақтығы 42 күнтізбелік күн жыл сайынғы ақылы еңбек демалысын 56 күнге дейін ұлғайтуға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 қызметкерлерінің ұзақтығы күнтізбелік 42 күн жыл сайынғы ақылы еңбек демалысын 56 күнге дейін ұлғайтуға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берудің оқу бағдарламаларын іске асыратын білім беру ұйымдарының мұғалімдеріне жаңартылған білім беру мазмұны жағдайындағы жұмысы үшін қосымша ақы төлеуге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225540,0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педагог-психологтарының лауазымдық жалақыларының мөлшерін ұлғайтуға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 төлеуге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қосымша ақы төлеуге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сынып жетекшілігі үшін қосымша ақыны ұлғайтуға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қызметкерлеріне дәптерлер мен жазбаша жұмыстарды тексергені үшін қосымша ақыны ұлғайтуға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жөндеуге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178272,8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кабинеттерін сатып алуға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 үшін блокты-модульді қазандықтарды сатып алуға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21767,2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автобустарын сатып алуға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25794,0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асыруға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біржолғы материалдық көмек төлеуге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маусымына дайындыққа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147778,2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бөлімі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121402,0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Ешім ауылының су құбырлары тораптырын реконструкциялау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Новокиенка ауылында ұңғыма су тоғанын және сумен жабдықтау жүйесін реконструкциялау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109272,0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26376,2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Перекатное ауылында Абая көшесі бойынша және Киров көшесі бойынша, Беловодское ауылында Школьная көшесі бойынша және Станционная көшесі бойынша электр беру желілерінің тіректерін салу және пайдалану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8348,7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Киевское ауылындағы көше жарығын электрмен жабдықтау құрылысы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Подгорное ауылындағы Мира көшесі, Набережная көшесі, Целинная көшесі көше жарығын электрмен жабдықтау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