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f3d2b" w14:textId="d2f3d2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 жылға арналған Жақсы ауданында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квотаcын белгілеу туралы</w:t>
      </w:r>
    </w:p>
    <w:p>
      <w:pPr>
        <w:spacing w:after="0"/>
        <w:ind w:left="0"/>
        <w:jc w:val="both"/>
      </w:pPr>
      <w:r>
        <w:rPr>
          <w:rFonts w:ascii="Times New Roman"/>
          <w:b w:val="false"/>
          <w:i w:val="false"/>
          <w:color w:val="000000"/>
          <w:sz w:val="28"/>
        </w:rPr>
        <w:t>Ақмола облысы Жақсы ауданы әкімдігінің 2020 жылғы 30 қарашадағы № а-4/253 қаулысы. Ақмола облысының Әділет департаментінде 2020 жылғы 30 қарашада № 8186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2014 жылғы 5 шілдедегі Қылмыстық- атқару кодексінің 18 бабы 1 тармағының </w:t>
      </w:r>
      <w:r>
        <w:rPr>
          <w:rFonts w:ascii="Times New Roman"/>
          <w:b w:val="false"/>
          <w:i w:val="false"/>
          <w:color w:val="000000"/>
          <w:sz w:val="28"/>
        </w:rPr>
        <w:t>2) тармақшасына</w:t>
      </w:r>
      <w:r>
        <w:rPr>
          <w:rFonts w:ascii="Times New Roman"/>
          <w:b w:val="false"/>
          <w:i w:val="false"/>
          <w:color w:val="000000"/>
          <w:sz w:val="28"/>
        </w:rPr>
        <w:t xml:space="preserve">, "Халықты жұмыспен қамту туралы" Қазақстан Республикасының 2016 жылғы 6 сәуірдегі Заңының 9-бабының </w:t>
      </w:r>
      <w:r>
        <w:rPr>
          <w:rFonts w:ascii="Times New Roman"/>
          <w:b w:val="false"/>
          <w:i w:val="false"/>
          <w:color w:val="000000"/>
          <w:sz w:val="28"/>
        </w:rPr>
        <w:t>7), 8) тармақшаларына</w:t>
      </w:r>
      <w:r>
        <w:rPr>
          <w:rFonts w:ascii="Times New Roman"/>
          <w:b w:val="false"/>
          <w:i w:val="false"/>
          <w:color w:val="000000"/>
          <w:sz w:val="28"/>
        </w:rPr>
        <w:t xml:space="preserve">,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Қазақстан Республикасы Денсаулық сақтау және әлеуметтік даму министрінің 2016 жылғы 26 мамырдағы № 412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13898 болып тіркелген) сәйкес, Жақсы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Осы қаулының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қосымшаларына</w:t>
      </w:r>
      <w:r>
        <w:rPr>
          <w:rFonts w:ascii="Times New Roman"/>
          <w:b w:val="false"/>
          <w:i w:val="false"/>
          <w:color w:val="000000"/>
          <w:sz w:val="28"/>
        </w:rPr>
        <w:t xml:space="preserve"> сәйкес, 2021 жылға арналған Жақсы ауданында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квотасы белгіленсін.</w:t>
      </w:r>
    </w:p>
    <w:bookmarkEnd w:id="1"/>
    <w:bookmarkStart w:name="z3" w:id="2"/>
    <w:p>
      <w:pPr>
        <w:spacing w:after="0"/>
        <w:ind w:left="0"/>
        <w:jc w:val="both"/>
      </w:pPr>
      <w:r>
        <w:rPr>
          <w:rFonts w:ascii="Times New Roman"/>
          <w:b w:val="false"/>
          <w:i w:val="false"/>
          <w:color w:val="000000"/>
          <w:sz w:val="28"/>
        </w:rPr>
        <w:t>
      2. Осы қаулының орындалуын бақылау аудан әкімінің орынбасары Л.Ш. Сейдахметоваға жүктелсін.</w:t>
      </w:r>
    </w:p>
    <w:bookmarkEnd w:id="2"/>
    <w:bookmarkStart w:name="z4" w:id="3"/>
    <w:p>
      <w:pPr>
        <w:spacing w:after="0"/>
        <w:ind w:left="0"/>
        <w:jc w:val="both"/>
      </w:pPr>
      <w:r>
        <w:rPr>
          <w:rFonts w:ascii="Times New Roman"/>
          <w:b w:val="false"/>
          <w:i w:val="false"/>
          <w:color w:val="000000"/>
          <w:sz w:val="28"/>
        </w:rPr>
        <w:t>
      3. Осы қаулы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w:t>
      </w:r>
    </w:p>
    <w:bookmarkEnd w:id="3"/>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Жақсы ауданы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Б.Малгаждаров</w:t>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а-4/253 қаулысына</w:t>
            </w:r>
            <w:r>
              <w:br/>
            </w:r>
            <w:r>
              <w:rPr>
                <w:rFonts w:ascii="Times New Roman"/>
                <w:b w:val="false"/>
                <w:i w:val="false"/>
                <w:color w:val="000000"/>
                <w:sz w:val="20"/>
              </w:rPr>
              <w:t>1-қосымша</w:t>
            </w:r>
          </w:p>
        </w:tc>
      </w:tr>
    </w:tbl>
    <w:bookmarkStart w:name="z6" w:id="4"/>
    <w:p>
      <w:pPr>
        <w:spacing w:after="0"/>
        <w:ind w:left="0"/>
        <w:jc w:val="left"/>
      </w:pPr>
      <w:r>
        <w:rPr>
          <w:rFonts w:ascii="Times New Roman"/>
          <w:b/>
          <w:i w:val="false"/>
          <w:color w:val="000000"/>
        </w:rPr>
        <w:t xml:space="preserve"> 2021 жылға арналған Жақсы ауданында пробация қызметінің есебінде тұрған адамдарды жұмысқа орналастыру үшін жұмыс орындарының квотасы</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3375"/>
        <w:gridCol w:w="3259"/>
        <w:gridCol w:w="4120"/>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"Урожай" жауапкершілігі шектеулі серіктестігі </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Жақсы ауданы әкімдігінің</w:t>
            </w:r>
            <w:r>
              <w:br/>
            </w:r>
            <w:r>
              <w:rPr>
                <w:rFonts w:ascii="Times New Roman"/>
                <w:b w:val="false"/>
                <w:i w:val="false"/>
                <w:color w:val="000000"/>
                <w:sz w:val="20"/>
              </w:rPr>
              <w:t>2020 жылғы "30" қарашадағы</w:t>
            </w:r>
            <w:r>
              <w:br/>
            </w:r>
            <w:r>
              <w:rPr>
                <w:rFonts w:ascii="Times New Roman"/>
                <w:b w:val="false"/>
                <w:i w:val="false"/>
                <w:color w:val="000000"/>
                <w:sz w:val="20"/>
              </w:rPr>
              <w:t>№ а-4/253 қаулысына</w:t>
            </w:r>
            <w:r>
              <w:br/>
            </w:r>
            <w:r>
              <w:rPr>
                <w:rFonts w:ascii="Times New Roman"/>
                <w:b w:val="false"/>
                <w:i w:val="false"/>
                <w:color w:val="000000"/>
                <w:sz w:val="20"/>
              </w:rPr>
              <w:t>2-қосымша</w:t>
            </w:r>
          </w:p>
        </w:tc>
      </w:tr>
    </w:tbl>
    <w:bookmarkStart w:name="z8" w:id="5"/>
    <w:p>
      <w:pPr>
        <w:spacing w:after="0"/>
        <w:ind w:left="0"/>
        <w:jc w:val="left"/>
      </w:pPr>
      <w:r>
        <w:rPr>
          <w:rFonts w:ascii="Times New Roman"/>
          <w:b/>
          <w:i w:val="false"/>
          <w:color w:val="000000"/>
        </w:rPr>
        <w:t xml:space="preserve"> 2021 жылға арналған Жақсы ауданында бас бостандығынан айыру орындарынан босатылған адамдарды жұмысқа орналастыру үшін жұмыс орындарының квотасы</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6"/>
        <w:gridCol w:w="3375"/>
        <w:gridCol w:w="3259"/>
        <w:gridCol w:w="4120"/>
      </w:tblGrid>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Жұмыскерлердің тізімдік саны</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Урожай" жауапкершілігі шектеулі серіктестігі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r>
      <w:tr>
        <w:trPr>
          <w:trHeight w:val="30" w:hRule="atLeast"/>
        </w:trPr>
        <w:tc>
          <w:tcPr>
            <w:tcW w:w="15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3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"АйБат" жауапкершілігі шектеулі серіктестігі</w:t>
            </w:r>
          </w:p>
        </w:tc>
        <w:tc>
          <w:tcPr>
            <w:tcW w:w="325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