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cd55" w14:textId="c0ec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13 қазандағы № 6ВС-61-4 шешімі. Ақмола облысының Әділет департаментінде 2020 жылғы 14 қазанда № 8076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5163656,2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4182519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5332361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15280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(-342664)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342664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26621,8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5163656,2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2722947,4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2"/>
        <w:gridCol w:w="4018"/>
      </w:tblGrid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782568,7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661080,7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175994,7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жалақына ішінара субсидиялауға және жастар практикасына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NEETсанатындағы жастарға және аз қамтылған көпбалалы отбасыларға, аз қамтылған еңбекке қабілетті мүгедектерге жаңа бизнес-идеяларды жүзеге асыру үшін мемлекеттік гранттарды ұсыну үшін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465055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180014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ауылында таратушы су құбыры желілерін реконструкциялау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