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2062" w14:textId="d2c2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3 шілдедегі № 6ВС-58-1 шешімі. Ақмола облысының Әділет департаментінде 2020 жылғы 13 шілдеде № 7949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5163656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4182519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5332361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15280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(-342664)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342664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22397,8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3448333,8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3442383,8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2719368,2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137753,4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4"/>
        <w:gridCol w:w="3866"/>
      </w:tblGrid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атқарылуын есепке алудың бірыңғай ақпараттық алаңын енгізуге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– сыныптардың ашылуына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мектеп формасымен және кеңсе тауарларымен қамтамасыз етуге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пен тіршілік дағдыларын қалыптастыру және кәмелетке толмаған жасөспірімдер арасында өзіне-өзі қол жұмсаудың алдың алу" бағдарламасын енгізуге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 ұлғайтуға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 және жазба жұмыстарын тексергені үшін қосымша ақы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автобустарын сатып алуға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және ассистенттерді еңгізуге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көмекке төлеуге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Ешім ауылының таратушы су құбырлары жүйелерін реконструкциялау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Новокиенка ауылында ұңғыма су тоғанын және сумен жабдықтау жүйесін реконструкциялау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 бөлімі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Перекатное ауылындағы Абай көшесі және Киров көшесі бойынша, Беловод ауылындағы Школьная көшесі және Станционная көшесі бойынша электр беру желілерінің тіректерін салу және пайдалану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Киевское ауылында көше жарығын электрмен жабдықтау құрылысы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Подгорное ауылында Мира көшесі, Набережная көшесі, Целинная көшесі көше жарығын электрмен жабдықтау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