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e385" w14:textId="e8ae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25 желтоқсандағы № 6ВС-51-1 "2020-2022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21 сәуірдегі № 6ВС-54-2 шешімі. Ақмола облысының Әділет департаментінде 2020 жылғы 22 сәуірде № 7836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Жақсы ауданының ауылдарының, ауылдық округтерінің бюджеттері туралы" 2019 жылғы 25 желтоқсандағы № 6ВС-51-1 (Нормативтік құқықтық актілерді мемлекеттік тіркеу тізілімінде № 7643 тіркелген, 2020 жылдың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Жақсы ауылының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(-3826,4)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3826,4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Жаңа Қийма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(-2544,7)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2544,7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Белағаш ауылының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24874,6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Подгорное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34501,9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32747,6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Беловод ауылдық округінің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Қызылсай ауылдық округінің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 2020 жылға арналған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 2020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170677,7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 2020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 2020 жылға арналған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 2020 жылға арналған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Қызылсай ауылдық округі әкімінің аппараты" мемлекеттік мекемесі 2020 жылға арналған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ағымдағы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4"/>
        <w:gridCol w:w="7056"/>
      </w:tblGrid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кіру жолын ағымдағы жөндеу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0"/>
        <w:gridCol w:w="6780"/>
      </w:tblGrid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 көшесі ішкі кент жолдарын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ауылына кіреберіс "кентішілік жолын ағымдағы жөндеу"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Жаңа-Қима ішкі-кентшілік жолдарын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ауылының ішкі-кентшілік жолдарын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ауылының көше жол желілерін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Жаңа-Қима ауылына кіретін ішкі кентішілік жолды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7843,6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көшесіндегі кентішілік жолдарды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7493,6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19191,6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көшесіндегі кентішілік жолдарды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кіру жолын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бойынша асфальт жабынын ағымдағы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 жолдарын орташа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көшесіндегі жолдарды орташа жөндеу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Чапаев ауылы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