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6152" w14:textId="4596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24 желтоқсандағы № 6С-50-1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21 сәуірдегі № 6ВС-54-1 шешімі. Ақмола облысының Әділет департаментінде 2020 жылғы 21 сәуірде № 7832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аудандық бюджет туралы" 2019 жылғы 24 желтоқсандағы № 6С-50-1 (Нормативтік құқықтық актілерді мемлекеттік тіркеу тізілімінде № 7644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4954624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4253487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5076263,5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158679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(-280318,5)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280318,5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5076263,5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2703794,9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тұрғын үй қорын сақтауды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-280318,5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