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bcc7d" w14:textId="91bcc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арналған Жақсы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Жақсы аудандық мәслихатының 2020 жылғы 12 наурыздағы № 6ВС-52-2 шешімі. Ақмола облысының Әділет департаментінде 2020 жылғы 30 наурызда № 7770 болып тіркелді. Күші жойылды - Ақмола облысы Жақсы аудандық мәслихатының 2020 жылғы 27 қарашадағы № 6ВС-63-3 шешімімен</w:t>
      </w:r>
    </w:p>
    <w:p>
      <w:pPr>
        <w:spacing w:after="0"/>
        <w:ind w:left="0"/>
        <w:jc w:val="both"/>
      </w:pPr>
      <w:r>
        <w:rPr>
          <w:rFonts w:ascii="Times New Roman"/>
          <w:b w:val="false"/>
          <w:i w:val="false"/>
          <w:color w:val="ff0000"/>
          <w:sz w:val="28"/>
        </w:rPr>
        <w:t xml:space="preserve">
      Ескерту. Күші жойылды - Ақмола облысы Жақсы аудандық мәслихатының 27.11.2020 </w:t>
      </w:r>
      <w:r>
        <w:rPr>
          <w:rFonts w:ascii="Times New Roman"/>
          <w:b w:val="false"/>
          <w:i w:val="false"/>
          <w:color w:val="ff0000"/>
          <w:sz w:val="28"/>
        </w:rPr>
        <w:t>№ 6ВС-63-3</w:t>
      </w:r>
      <w:r>
        <w:rPr>
          <w:rFonts w:ascii="Times New Roman"/>
          <w:b w:val="false"/>
          <w:i w:val="false"/>
          <w:color w:val="ff0000"/>
          <w:sz w:val="28"/>
        </w:rPr>
        <w:t xml:space="preserve">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қаулысының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көрсету қағидаларын бекіту туралы" (Нормативтік құқықтық актілерді мемлекеттік тіркеу тізілімінде № 9946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Жақсы аудандық мәслихаты ШЕШІМ ҚАБЫЛДАДЫ:</w:t>
      </w:r>
    </w:p>
    <w:bookmarkEnd w:id="0"/>
    <w:bookmarkStart w:name="z2" w:id="1"/>
    <w:p>
      <w:pPr>
        <w:spacing w:after="0"/>
        <w:ind w:left="0"/>
        <w:jc w:val="both"/>
      </w:pPr>
      <w:r>
        <w:rPr>
          <w:rFonts w:ascii="Times New Roman"/>
          <w:b w:val="false"/>
          <w:i w:val="false"/>
          <w:color w:val="000000"/>
          <w:sz w:val="28"/>
        </w:rPr>
        <w:t>
      1. 2020 жылға арналған Жақсы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алу немесе салу үшін әлеуметтік қолдау - бір мың бес жүз еселік айлық есептік көрсеткіштен аспайтын сомада бюджеттік кредит.</w:t>
      </w:r>
    </w:p>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w:t>
            </w:r>
            <w:r>
              <w:br/>
            </w:r>
            <w:r>
              <w:rPr>
                <w:rFonts w:ascii="Times New Roman"/>
                <w:b w:val="false"/>
                <w:i/>
                <w:color w:val="000000"/>
                <w:sz w:val="20"/>
              </w:rPr>
              <w:t>мәслихатының сессия</w:t>
            </w:r>
            <w:r>
              <w:br/>
            </w:r>
            <w:r>
              <w:rPr>
                <w:rFonts w:ascii="Times New Roman"/>
                <w:b w:val="false"/>
                <w:i/>
                <w:color w:val="000000"/>
                <w:sz w:val="20"/>
              </w:rPr>
              <w:t>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Е.Алешина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Б.Джанадилов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ауданының әкімдігі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