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663a" w14:textId="6f36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16 наурыздағы № 6С-21-4 "Жақсы ауылы және Жақсы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12 наурыздағы № 6ВС-52-4 шешімі. Ақмола облысының Әділет департаментінде 2020 жылғы 20 наурызда № 7742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ауылы және Жақсы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2018 жылғы 16 наурыздағы № 6С-21-4 (Нормативтік құқықтық актілерді мемлекеттік тіркеу тізілімінде № 6517 тіркелген, 2018 жылғы 13 сәуірде Қазақстан Республикасы нормативтік құқықтық актілерінің электрондық түрдегі эталондық бақылау банкінде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әкімдіғі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6ВС-52-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ауылдық елді мекендердегі жер учаскелері үшін төлемақының базалық ставкаларына бағалау аймақтарының шекаралары мен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319"/>
        <w:gridCol w:w="841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төлемақылық базалық ставкаларына түзету коэффициенттері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01-278-007 Белағаш ауылы (Белағаш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01-278-057 Жаңа-Қима ауылы (Жаңа-Қима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01-278-060 Запорожье ауылы (Запорожье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01-278-024 Новокиенка ауылы (Новокиенка ауылы)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01-278-037 Подгорное ауылы (Подгорное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01-278-035 Беловод ауылы (Беловод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01-278-033 Киров ауылы (Қызылсай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01-278-021 Тарас ауылы (Тарас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01-278-011 Перекатное ауылы (Беловод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01-278-047 Ешім ауылы (Ешім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01-278-009 Қайрақты ауылы (Беловод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01-278-027 Чапай ауылы (Чапай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01-278-019 Киев ауылы (Киев ауылы)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01-278-058 Қима ауылы (Жаңа - Қима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01-278-039 Лозовое ауылы (Запорожье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01-278-016 Моховое ауылы (Калинин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01-278-013 Калинин ауылы (Калинин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01-278-022 Қазақ ауылы (Тарас ауылдық округі)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01-278-068 Алғабас ауылы (Жаңа - Қима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01-278-050 Монастырка ауылы (Ешім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01-278-031 Баяғыз ауылы (Қызылсай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01-278-017 Қалмақкөл ауылы (Калинин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01-278-049 Қазақстан ауылы (Ешім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01-278-064 Терісаққан ауылы (Терісаққан ауылы)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