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58759" w14:textId="a6587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Жарқайың аудандық мәслихатының 2019 жылғы 25 желтоқсандағы № 6С-48/2 "2020-2022 жылдарға арналған Жарқайың ауданының Державин қаласы, ауылдық округтері мен ауылдарының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аудандық мәслихатының 2020 жылғы 17 қарашадағы № 6С-62/2 шешімі. Ақмола облысының Әділет департаментінде 2020 жылғы 19 қарашада № 8154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Жарқайың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Жарқайың аудандық мәслихатының "2020-2022 жылдарға арналған Жарқайың ауданының Державин қаласы, ауылдық округтері мен ауылдарының бюджеттері туралы" 2019 жылғы 25 желтоқсандағы № 6С-48/2 (Нормативтік құқықтық актілерді мемлекеттік тіркеу тізілімінде № 7647 тіркелген, 2020 жылғы 20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Державин қаласының бюджеті тиісінше 1, 2 және 3 қосымшаларға сәйкес, 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- 92285,8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- 34334,0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- 57951,8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- 106861,8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-14576,0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- 14576,0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2020 жылға арналған Державин қаласы бюджеті көлемінде аудандық бюджеттен берілетін трансферттер 39815,8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2020-2022 жылдарға арналған Уәлихан ауылдық округінің бюджеті тиісінше 4, 5 және 6 қосымшаларға сәйкес, 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- 22129,5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- 2640,5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- 5376,0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- 14113,0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- 22129,5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- 0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2020-2022 жылдарға арналған Костычево ауылдық округінің бюджеті тиісінше 7, 8 және 9 қосымшаларға сәйкес, 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- 18841,8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- 1979,8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- 3420,0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- 13442,0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-18841,8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- 0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жылға арналған Костычево ауылдық округінің бюджетінде аудандық бюджеттен берілетін бюджеттік субвенциялар 12738,0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жылға арналған Костычево ауылдық округінің бюджетінде аудандық бюджеттен берілетін ағымдағы нысаналы трансферттер 704,0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2020-2022 жылдарға арналған Нахимов ауылдық округінің бюджеті тиісінше 10, 11 және 12 қосымшаларға сәйкес, 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- 13176,6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- 980,6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- 196,0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- 12000,0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- 13176,6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- 0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жылға арналған Нахимов ауылдық округінің бюджетінде аудандық бюджеттен берілетін бюджеттік субвенциялар 11291,0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жылға арналған Нахимов ауылдық округінің бюджетінде аудандық бюджеттен берілетін ағымдағы нысаналы трансферттер 709,0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2020-2022 жылдарға арналған Отрадный ауылдық округінің бюджеті тиісінше 13, 14 және 15 қосымшаларға сәйкес, 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- 15221,5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- 1101,5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- 1005,0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- 13115,0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- 15221,5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- 0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жылға арналған Отрадный ауылдық округінің бюджетінде аудандық бюджеттен берілетін бюджеттік субвенциялар 12387,0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жылға арналған Отрадный ауылдық округінің бюджетінде аудандық бюджеттен берілетін ағымдағы нысаналы трансферттер 728,0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2020-2022 жылдарға арналған Жаңадала ауылдық округінің бюджеті тиісінше 16, 17 және 18 қосымшаларға сәйкес, 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- 25340,1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- 2150,1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- 1271,0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- 21919,0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- 25340,1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- 0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жылға арналған Жаңадала ауылдық округінің бюджетінде аудандық бюджеттен берілетін бюджеттік субвенциялар 20492,0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жылға арналған Жаңадала ауылдық округінің бюджетінде аудандық бюджеттен берілетін ағымдағы нысаналы трансферттер 1427,0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2020-2022 жылдарға арналған Бірсуат ауылының бюджеті тиісінше 19, 20 және 21 қосымшаларға сәйкес, 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- 14075,0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- 1493,0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- 1703,0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- 10879,0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- 14075,0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- 0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жылға арналған Бірсуат ауылының бюджетінде аудандық бюджеттен берілетін бюджеттік субвенциялар 10234,0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жылға арналған Бірсуат ауылының бюджетінде аудандық бюджеттен берілетін ағымдағы нысаналы трансферттер 645,0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2020-2022 жылдарға арналған Гастелло ауылының бюджеті тиісінше 22, 23 және 24 қосымшаларға сәйкес, 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- 15361,3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- 1319,2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- 1342,0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- 12700,1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- 15361,3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- 0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жылға арналған Гастелло ауылының бюджетінде аудандық бюджеттен берілетін бюджеттік субвенциялар 10901,0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жылға арналған Гастелло ауылының бюджетінде аудандық бюджеттен берілетін ағымдағы нысаналы трансферттер 1799,1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2020-2022 жылдарға арналған Далабай ауылының бюджеті тиісінше 25, 26 және 27 қосымшаларға сәйкес, 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- 11611,4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- 381,4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- 558,0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- 10672,0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- 11611,4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- 0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жылға арналған Далабай ауылының бюджетінде аудандық бюджеттен берілетін бюджеттік субвенциялар 10089,0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жылға арналған Далабай ауылының бюджетінде аудандық бюджеттен берілетін ағымдағы нысаналы трансферттер 583,0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2020-2022 жылдарға арналған Құмсуат ауылының бюджеті тиісінше 28, 29 және 30 қосымшаларға сәйкес, 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- 11976,2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- 1002,2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- 450,0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- 10524,0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- 11976,2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- 0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жылға арналған Құмсуат ауылының бюджетінде аудандық бюджеттен берілетін бюджеттік субвенциялар 9946,0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жылға арналған Құмсуат ауылының бюджетінде аудандық бюджеттен берілетін ағымдағы нысаналы трансферттер 578,0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2020-2022 жылдарға арналған Львов ауылының бюджеті тиісінше 31, 32 және 33 қосымшаларға сәйкес, 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- 12544,2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- 575,2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- 735,0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- 11234,0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- 12544,2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- 0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жылға арналған Львов ауылының бюджетінде аудандық бюджеттен берілетін бюджеттік субвенциялар 10555,0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жылға арналған Львов ауылының бюджетінде аудандық бюджеттен берілетін ағымдағы нысаналы трансферттер 679,0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2020-2022 жылдарға арналған Пригород ауылының бюджеті тиісінше 34, 35 және 36 қосымшаларға сәйкес, 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- 15551,7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- 848,6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- 1358,0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- 13345,1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- 15551,7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- 0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жылға арналған Пригород ауылының бюджетінде аудандық бюджеттен берілетін бюджеттік субвенциялар 12015,0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жылға арналған Пригород ауылының бюджетінде аудандық бюджеттен берілетін ағымдағы нысаналы трансферттер 1330,1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2020-2022 жылдарға арналған Пятигор ауылының бюджеті тиісінше 37, 38 және 39 қосымшаларға сәйкес, 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- 18491,9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- 1304,9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- 3657,0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- 13530,0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- 18491,9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- 0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жылға арналған Пятигор ауылының бюджетінде аудандық бюджеттен берілетін бюджеттік субвенциялар 12180,0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жылға арналған Пятигор ауылының бюджетінде аудандық бюджеттен берілетін ағымдағы нысаналы трансферттер 1350,0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2020-2022 жылдарға арналған Тасөткел ауылының бюджеті тиісінше 40, 41 және 42 қосымшаларға сәйкес, 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- 13473,3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- 424,3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- 153,0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- 12896,0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- 13473,3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- 0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жылға арналған Тасөткел ауылының бюджетінде аудандық бюджеттен берілетін бюджеттік субвенциялар 11216,0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жылға арналған Тасөткел ауылының бюджетінде аудандық бюджеттен берілетін ағымдағы нысаналы трансферттер 1680,0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2020-2022 жылдарға арналған Тассуат ауылының бюджеті тиісінше 43, 44 және 45 қосымшаларға сәйкес, 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- 10655,0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- 269,4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- 175,0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- 10210,6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- 10655,0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- 0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жылға арналған Тассуат ауылының бюджетінде аудандық бюджеттен берілетін бюджеттік субвенциялар 9120,0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жылға арналған Тассуат ауылының бюджетінде аудандық бюджеттен берілетін ағымдағы нысаналы трансферттер 1090,6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2020-2022 жылдарға арналған Үшқарасу ауылының бюджеті тиісінше 46, 47 және 48 қосымшаларға сәйкес, 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- 10296,3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- 61,0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- 9935,3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- 10296,3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- 0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жылға арналған Үшқарасу ауылының бюджетінде аудандық бюджеттен берілетін бюджеттік субвенциялар 8858,0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жылға арналған Үшқарасу ауылының бюджетінде аудандық бюджеттен берілетін ағымдағы нысаналы трансферттер 1077,3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2020-2022 жылдарға арналған Шойындыкөл ауылының бюджеті тиісінше 49, 50 және 51 қосымшаларға сәйкес, 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- 14379,0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- 2551,0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- 524,0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- 11304,0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- 14379,0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- 0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жылға арналған Шойындыкөл ауылының бюджетінде аудандық бюджеттен берілетін бюджеттік субвенциялар 10635,0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жылға арналған Шойындыкөл ауылының бюджетінде аудандық бюджеттен берілетін ағымдағы нысаналы трансферттер 669,0 мың теңге сомасында қарастырылғаны ескерілсін.";</w:t>
      </w:r>
    </w:p>
    <w:bookmarkStart w:name="z2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2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2020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Жарқайың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К.Байжуманова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Жарқайың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Жарқайың ауданының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2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Державин қаласының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92285,8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10290,1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10290,1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24043,9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17932,9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57951,8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57951,8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1698"/>
        <w:gridCol w:w="1699"/>
        <w:gridCol w:w="3943"/>
        <w:gridCol w:w="37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106861,8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31211,0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31211,0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30355,0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53049,8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53049,8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16124,2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34325,6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22601,0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22601,0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22601,0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-14576,0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14576,0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14576,0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14576,0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2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Уәлихан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22129,5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22129,5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6716,5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6716,5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2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Костычево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18841,8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18841,8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4669,8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3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Нахимов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13176,6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13176,6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3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Отрадный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15221,5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15221,5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3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Жаңадала ауылдық округінің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25340,1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25340,1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3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Бірсуат ауылының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3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Гастелло ауылының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15361,3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15361,3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13242,1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13242,1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12892,1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4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Далабай ауылының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11611,4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11611,4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4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Құмсуат ауылының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11976,2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11976,2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bookmarkStart w:name="z4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Львов ауылының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12544,2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12544,2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қосымша</w:t>
            </w:r>
          </w:p>
        </w:tc>
      </w:tr>
    </w:tbl>
    <w:bookmarkStart w:name="z4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Пригород ауылының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15551,7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13345,1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13345,1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15551,7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13345,1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13345,1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12995,1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қосымша</w:t>
            </w:r>
          </w:p>
        </w:tc>
      </w:tr>
    </w:tbl>
    <w:bookmarkStart w:name="z4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Пятигор ауылының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18491,9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1005,9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18491,9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қосымша</w:t>
            </w:r>
          </w:p>
        </w:tc>
      </w:tr>
    </w:tbl>
    <w:bookmarkStart w:name="z5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Тасөткел ауылының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13473,3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13473,3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қосымша</w:t>
            </w:r>
          </w:p>
        </w:tc>
      </w:tr>
    </w:tbl>
    <w:bookmarkStart w:name="z5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Тассуат ауылының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10 210,6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10 210,6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10278,6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10278,6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9928,6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қосымша</w:t>
            </w:r>
          </w:p>
        </w:tc>
      </w:tr>
    </w:tbl>
    <w:bookmarkStart w:name="z5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Үшқарасу ауылының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10296,3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9 935,3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9 935,3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10296,3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9996,3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9996,3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9646,3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қосымша</w:t>
            </w:r>
          </w:p>
        </w:tc>
      </w:tr>
    </w:tbl>
    <w:bookmarkStart w:name="z5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Шойындыкөл ауылының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