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9a53" w14:textId="4ea9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2019 жылғы 24 желтоқсандағы № 6С-47/2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2 қазандағы № 6С-59/2 шешімі. Ақмола облысының Әділет департаментінде 2020 жылғы 5 қазанда № 8059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"2020-2022 жылдарға арналған аудандық бюджет туралы" 2019 жылғы 24 желтоқсандағы № 6С-47/2 (Нормативтік құқықтық актілерді мемлекеттік тіркеу тізілімінде № 7628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- 4 255 370,8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- 705217,0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- 3 500 098,8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- 4 946 641,7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- 1221,0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- 3 808,0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- 68500,0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- 68500,0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-689015,4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-689015,4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4255370,8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3500098,8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3500098,8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48"/>
        <w:gridCol w:w="1148"/>
        <w:gridCol w:w="6350"/>
        <w:gridCol w:w="2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4946641,7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285995,4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127380,8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111541,4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3124144,0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3045951,3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ата-анала-рының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623852,3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236571,3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233441,3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565587,7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290864,7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250049,7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374769,8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293871,6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125596,5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-689015,4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689015,4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636228,2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636228,2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636228,2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2"/>
        <w:gridCol w:w="4948"/>
      </w:tblGrid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452431,6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448623,6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299608,0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107883,2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48190,2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13022,4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 белгілеуге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13022,4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режімінде коммуналдық қызметтерге ақы төлеу бойынша халықтың төлемдердің өтеуге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