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9e40" w14:textId="24c9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24 желтоқсандағы № 6С-47/2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29 маусымдағы № 6С-55/2 шешімі. Ақмола облысының Әділет департаментінде 2020 жылғы 3 шілдеде № 7936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аудандық бюджет туралы" 2019 жылғы 24 желтоқсандағы № 6С-47/2 (Нормативтік құқықтық актілерді мемлекеттік тіркеу тізілімінде № 7628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- 4500463,3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- 505217,0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- 3945191,3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- 5197234,2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- 63000,0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-761160,9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-761160,9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4500463,3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3945191,3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3945191,3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48"/>
        <w:gridCol w:w="1148"/>
        <w:gridCol w:w="6350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5197234,2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224890,5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121431,4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3402729,6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3326414,7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1881822,6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359068,8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277215,8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-761160,9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761160,9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