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8a27" w14:textId="ac68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2020 жылғы 19 мамырдағы № A-5/138 қаулысы. Ақмола облысының Әділет департаментінде 2020 жылғы 21 мамырда № 7860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2020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Г.М. Байегізоваға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енеді, ресми жарияланған күнінен бастап қолданысқа енгізіледі және 2020 жылдың 1 қаңтарынан бастап туындаған құқықтық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"19"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А-5/138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1268"/>
        <w:gridCol w:w="976"/>
        <w:gridCol w:w="718"/>
        <w:gridCol w:w="1489"/>
        <w:gridCol w:w="1489"/>
        <w:gridCol w:w="2691"/>
        <w:gridCol w:w="3078"/>
      </w:tblGrid>
      <w:tr>
        <w:trPr>
          <w:trHeight w:val="3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ұйымының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жердегі толық күн болатын мектеп жанындағы шағын орталық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- 9450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жердегі толық күн болатын мектеп жанындағы шағын орталық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- 7350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жердегі жарты күн болатын мектеп жанындағы шағын орталық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- 6600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Державин қаласының "Солнышко" балабақшасы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30107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