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ea60" w14:textId="f2de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2020 жылғы 16 сәуірдегі № 6С-52/3 шешімі. Ақмола облысының Әділет департаментінде 2020 жылғы 20 сәуірде № 7825 болып тіркелді. Күші жойылды - Ақмола облысы Жарқайың аудандық мәслихатының 2023 жылғы 22 желтоқсандағы № 8С-19/3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22.12.2023 </w:t>
      </w:r>
      <w:r>
        <w:rPr>
          <w:rFonts w:ascii="Times New Roman"/>
          <w:b w:val="false"/>
          <w:i w:val="false"/>
          <w:color w:val="ff0000"/>
          <w:sz w:val="28"/>
        </w:rPr>
        <w:t>№ 8С-19/3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Жарқайың аудандық мәслихатының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сәуірдегі № 6С-52/3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Жарқайың аудандық мәслихатының 16.09.2022 </w:t>
      </w:r>
      <w:r>
        <w:rPr>
          <w:rFonts w:ascii="Times New Roman"/>
          <w:b w:val="false"/>
          <w:i w:val="false"/>
          <w:color w:val="ff0000"/>
          <w:sz w:val="28"/>
        </w:rPr>
        <w:t>№ 7С-35/5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Жарқайың аудандық мәслихатының 14.04.2023 </w:t>
      </w:r>
      <w:r>
        <w:rPr>
          <w:rFonts w:ascii="Times New Roman"/>
          <w:b w:val="false"/>
          <w:i w:val="false"/>
          <w:color w:val="ff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"Жарқайың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Жарқайың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мерекелік күндерге және атаулы күндерге ақшалай түрде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(бұдан әрі - Заң)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14.04.2023 </w:t>
      </w:r>
      <w:r>
        <w:rPr>
          <w:rFonts w:ascii="Times New Roman"/>
          <w:b w:val="false"/>
          <w:i w:val="false"/>
          <w:color w:val="00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бір рет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- 1000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60 000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 (он)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 (он) айлық есептік көрсеткіш;</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- 25 (жиырма бес)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- 25 (жиырма бес)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 - 25 (жиырма бес)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- 25 (жиырма бес) айлық есептік көрсеткіш;</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xml:space="preserve">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саяси қуғын-сүргіндерден зардап шеккен адамдарға - 2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200 000 (екі жүз мың)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 - 2 (екі)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14.04.2023 </w:t>
      </w:r>
      <w:r>
        <w:rPr>
          <w:rFonts w:ascii="Times New Roman"/>
          <w:b w:val="false"/>
          <w:i w:val="false"/>
          <w:color w:val="00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ұйымның тізімдері негізінде ай сайын:</w:t>
      </w:r>
    </w:p>
    <w:p>
      <w:pPr>
        <w:spacing w:after="0"/>
        <w:ind w:left="0"/>
        <w:jc w:val="both"/>
      </w:pPr>
      <w:r>
        <w:rPr>
          <w:rFonts w:ascii="Times New Roman"/>
          <w:b w:val="false"/>
          <w:i w:val="false"/>
          <w:color w:val="000000"/>
          <w:sz w:val="28"/>
        </w:rPr>
        <w:t>
      1) Ұлы Отан соғысының ардагерлеріне әлеуметтік көмек - 5 (бес) айлық есептік көрсеткіш мөлшерінде;</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ардагерлеріне, жеңілдіктер бойынша Ұлы Отан соғысының ардагерлеріне теңестірілген ардагерлерге,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адамдарға, ай сайын - 2 (екі) айлық есептік көрсеткіш мөлшерінде.</w:t>
      </w:r>
    </w:p>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учаскелік комиссияның қорытындысы негізінде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үш айдан кешіктірмей жан басына шаққандағы орташа табысын есепке алмай бір рет - 30 (отыз) айлық есептік көрсеткіш;</w:t>
      </w:r>
    </w:p>
    <w:p>
      <w:pPr>
        <w:spacing w:after="0"/>
        <w:ind w:left="0"/>
        <w:jc w:val="both"/>
      </w:pPr>
      <w:r>
        <w:rPr>
          <w:rFonts w:ascii="Times New Roman"/>
          <w:b w:val="false"/>
          <w:i w:val="false"/>
          <w:color w:val="000000"/>
          <w:sz w:val="28"/>
        </w:rPr>
        <w:t>
      2) өмірлік қиын жағдайға тап болған деп танылған азаматтарға (отбасыларға), оның ішінде әлеуметтік мәні бар аурулардың, айналадағыларға қауіп төңдіретін аурулардың салдарынан тыныс-тіршілігінің шектелуі:</w:t>
      </w:r>
    </w:p>
    <w:p>
      <w:pPr>
        <w:spacing w:after="0"/>
        <w:ind w:left="0"/>
        <w:jc w:val="both"/>
      </w:pPr>
      <w:r>
        <w:rPr>
          <w:rFonts w:ascii="Times New Roman"/>
          <w:b w:val="false"/>
          <w:i w:val="false"/>
          <w:color w:val="000000"/>
          <w:sz w:val="28"/>
        </w:rPr>
        <w:t>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ең төмен күнкөріс деңгейінің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туберкулезбен ауыратын адамдарға өтініш бермей ай сайын - 10 (он) айлық есептік көрсеткіш;</w:t>
      </w:r>
    </w:p>
    <w:p>
      <w:pPr>
        <w:spacing w:after="0"/>
        <w:ind w:left="0"/>
        <w:jc w:val="both"/>
      </w:pPr>
      <w:r>
        <w:rPr>
          <w:rFonts w:ascii="Times New Roman"/>
          <w:b w:val="false"/>
          <w:i w:val="false"/>
          <w:color w:val="000000"/>
          <w:sz w:val="28"/>
        </w:rPr>
        <w:t>
      3) өмірлік қиын жағдайға тап болған деп танылған мұқтаж адамдарға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азаматтарға (отбасыларға), бір рет - 15 (он бес) айлық есептік көрсеткіш:</w:t>
      </w:r>
    </w:p>
    <w:p>
      <w:pPr>
        <w:spacing w:after="0"/>
        <w:ind w:left="0"/>
        <w:jc w:val="both"/>
      </w:pPr>
      <w:r>
        <w:rPr>
          <w:rFonts w:ascii="Times New Roman"/>
          <w:b w:val="false"/>
          <w:i w:val="false"/>
          <w:color w:val="000000"/>
          <w:sz w:val="28"/>
        </w:rPr>
        <w:t>
      шұғыл емделуге (ота);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5) колледждерде күндізгі оқу нысаны бойынша ақылы негізде оқитын, ауылдық жерде тұратын, аз қамтылған, көп балалы және толық емес отбасылардан шыққан студенттерге, бір рет, оқу орнынан анықтама, оқу орнымен шарт, өтініш берушінің (отбасының) көрсетілген санаттарына жататындығын растайтын анықтама, өтініш негізінде жылдық оқу құны мөлшерінде;</w:t>
      </w:r>
    </w:p>
    <w:p>
      <w:pPr>
        <w:spacing w:after="0"/>
        <w:ind w:left="0"/>
        <w:jc w:val="both"/>
      </w:pPr>
      <w:r>
        <w:rPr>
          <w:rFonts w:ascii="Times New Roman"/>
          <w:b w:val="false"/>
          <w:i w:val="false"/>
          <w:color w:val="000000"/>
          <w:sz w:val="28"/>
        </w:rPr>
        <w:t>
      6) жоғары медициналық оқу орындарында оқитын, жетім-балалар, ата-анасының қамқорлығынсыз қалған балалар, мүгедек адамдары бар отбасылар, аз қамтылған, көп балалы және толық емес отбасылардан шыққан студенттерге, бір рет, "Жарқайың ауданының жұмыспен қамту және әлеуметтік бағдарламалар бөлімі" мемлекеттік мекемесі, студент және жұмыс беруші арасындағы шарт, оқу орнынан анықтама және жоғарыда көрсетілген санаттарға жататындығын растайтын анықтаманың, оқу орнымен шарт, өтініш берушінің (отбасының) көрсетілген санаттарға жататынын растайтын анықтама негізінде жылдық оқу құны мөлшерінде;</w:t>
      </w:r>
    </w:p>
    <w:p>
      <w:pPr>
        <w:spacing w:after="0"/>
        <w:ind w:left="0"/>
        <w:jc w:val="both"/>
      </w:pPr>
      <w:r>
        <w:rPr>
          <w:rFonts w:ascii="Times New Roman"/>
          <w:b w:val="false"/>
          <w:i w:val="false"/>
          <w:color w:val="000000"/>
          <w:sz w:val="28"/>
        </w:rPr>
        <w:t>
      7) бірге тұратын кәмелетке толмаған төрт және одан да көп балалары бар көп балалы отбасыларға, ең төмен және төмен зейнетақы мөлшерінен төмен зейнеткерлерге, І, ІІ топтардағы мүгедектігі бар адамдарға, мүгедектігі бар балаларға, қатерлі ісіктермен ауыратындарға, туберкулезбен ауыратындарға және адамның иммунитет тапшылығы вирусымен ауыратындарға қалалық және ауданішілік жолаушылар көлігі маршруттарында жол жүру шығындарын өтініш бермей ай сайын өтеу түрінде көрсетіледі;</w:t>
      </w:r>
    </w:p>
    <w:p>
      <w:pPr>
        <w:spacing w:after="0"/>
        <w:ind w:left="0"/>
        <w:jc w:val="both"/>
      </w:pPr>
      <w:r>
        <w:rPr>
          <w:rFonts w:ascii="Times New Roman"/>
          <w:b w:val="false"/>
          <w:i w:val="false"/>
          <w:color w:val="000000"/>
          <w:sz w:val="28"/>
        </w:rPr>
        <w:t>
      8) Ұлы Отан соғысының ардагерлеріне, басқа мемлекеттердің аумағындағы ұрыс қимылдарының ардагерлеріне, еңбек ардагерлеріне,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жеңілдіктер бойынша Ұлы Отан соғысының ардагерлеріне теңестірілген ардагерлерге,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сауықтыру үшін сатып алынатын жолдамалар өтініш берілген күнге сәйкес кезектілік тәртібімен, бір рет 50 (елу)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Жарқайың аудандық мәслихатының 14.04.2023 </w:t>
      </w:r>
      <w:r>
        <w:rPr>
          <w:rFonts w:ascii="Times New Roman"/>
          <w:b w:val="false"/>
          <w:i w:val="false"/>
          <w:color w:val="000000"/>
          <w:sz w:val="28"/>
        </w:rPr>
        <w:t>№ 8С-3/4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11. Мерекелік күндерге және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12. Әлеуметтік көмек ұсынуға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Start w:name="z10" w:id="8"/>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14. Әлеуметтік көмек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Жарқайың ауданының шегінен тыс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15. Артық төленген сомалар ерікті немесе сот тәртібімен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6С-52/3 шешіміне</w:t>
            </w:r>
            <w:r>
              <w:br/>
            </w:r>
            <w:r>
              <w:rPr>
                <w:rFonts w:ascii="Times New Roman"/>
                <w:b w:val="false"/>
                <w:i w:val="false"/>
                <w:color w:val="000000"/>
                <w:sz w:val="20"/>
              </w:rPr>
              <w:t>қосымша</w:t>
            </w:r>
          </w:p>
        </w:tc>
      </w:tr>
    </w:tbl>
    <w:bookmarkStart w:name="z55" w:id="10"/>
    <w:p>
      <w:pPr>
        <w:spacing w:after="0"/>
        <w:ind w:left="0"/>
        <w:jc w:val="left"/>
      </w:pPr>
      <w:r>
        <w:rPr>
          <w:rFonts w:ascii="Times New Roman"/>
          <w:b/>
          <w:i w:val="false"/>
          <w:color w:val="000000"/>
        </w:rPr>
        <w:t xml:space="preserve"> Жарқайың аудандық мәслихатының күші жойылды деп танылған шешімдерінің тізбесі</w:t>
      </w:r>
    </w:p>
    <w:bookmarkEnd w:id="10"/>
    <w:bookmarkStart w:name="z56" w:id="11"/>
    <w:p>
      <w:pPr>
        <w:spacing w:after="0"/>
        <w:ind w:left="0"/>
        <w:jc w:val="both"/>
      </w:pPr>
      <w:r>
        <w:rPr>
          <w:rFonts w:ascii="Times New Roman"/>
          <w:b w:val="false"/>
          <w:i w:val="false"/>
          <w:color w:val="000000"/>
          <w:sz w:val="28"/>
        </w:rPr>
        <w:t xml:space="preserve">
      1. Жарқайың аудандық маслихатының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наурыздағы № 6С-20/4 (Нормативтік құқықтық актілерді мемлекеттік тіркеу тізілімінде № 6559 тіркелген, 2018 жылғы 25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57" w:id="12"/>
    <w:p>
      <w:pPr>
        <w:spacing w:after="0"/>
        <w:ind w:left="0"/>
        <w:jc w:val="both"/>
      </w:pPr>
      <w:r>
        <w:rPr>
          <w:rFonts w:ascii="Times New Roman"/>
          <w:b w:val="false"/>
          <w:i w:val="false"/>
          <w:color w:val="000000"/>
          <w:sz w:val="28"/>
        </w:rPr>
        <w:t xml:space="preserve">
      2. Жарқайың аудандық маслихатының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 2018 жылғы 22 қазандағы № 6С-29/2 (Нормативтік құқықтық актілерді мемлекеттік тіркеу тізілімінде № 6825 тіркелген, 2018 жылғы 09 қарашада "Жарқайың тынысы", "Целинное знамя"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58" w:id="13"/>
    <w:p>
      <w:pPr>
        <w:spacing w:after="0"/>
        <w:ind w:left="0"/>
        <w:jc w:val="both"/>
      </w:pPr>
      <w:r>
        <w:rPr>
          <w:rFonts w:ascii="Times New Roman"/>
          <w:b w:val="false"/>
          <w:i w:val="false"/>
          <w:color w:val="000000"/>
          <w:sz w:val="28"/>
        </w:rPr>
        <w:t xml:space="preserve">
      3. Жарқайың аудандық маслихатының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 2019 жылғы 11 қаңтардағы № 6С-35/2 (Нормативтік құқықтық актілерді мемлекеттік тіркеу тізілімінде № 7053 тіркелген, 2019 жылғы 23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59" w:id="14"/>
    <w:p>
      <w:pPr>
        <w:spacing w:after="0"/>
        <w:ind w:left="0"/>
        <w:jc w:val="both"/>
      </w:pPr>
      <w:r>
        <w:rPr>
          <w:rFonts w:ascii="Times New Roman"/>
          <w:b w:val="false"/>
          <w:i w:val="false"/>
          <w:color w:val="000000"/>
          <w:sz w:val="28"/>
        </w:rPr>
        <w:t xml:space="preserve">
      4. Жарқайың аудандық маслихатының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 2019 жылғы 28 мамырдағы № 6С-39/4 (Нормативтік құқықтық актілерді мемлекеттік тіркеу тізілімінде № 7226 тіркелген, 2019 жылғы 13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60" w:id="15"/>
    <w:p>
      <w:pPr>
        <w:spacing w:after="0"/>
        <w:ind w:left="0"/>
        <w:jc w:val="both"/>
      </w:pPr>
      <w:r>
        <w:rPr>
          <w:rFonts w:ascii="Times New Roman"/>
          <w:b w:val="false"/>
          <w:i w:val="false"/>
          <w:color w:val="000000"/>
          <w:sz w:val="28"/>
        </w:rPr>
        <w:t xml:space="preserve">
      5. Жарқайың аудандық маслихатының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 2019 жылғы 17 қазандағы № 6С-43/2 (Нормативтік құқықтық актілерді мемлекеттік тіркеу тізілімінде № 7425 тіркелген, 2019 жылғы 18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